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34d2" w14:textId="d5f3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ветеринарии Карагандинской области" и утверждении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февраля 2015 года № 05/05. Зарегистрировано Департаментом юстиции Карагандинской области 12 февраля 2015 года № 2968. Утратило силу постановлением акимата Карагандинской области от 13 марта 2018 года № 10/01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13.03.2018 № 10/01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акимата Карагандинской области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"Управление ветеринарии Карагандинской области".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ветеринарии Карагандинской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ветеринарии Карагандинской области" принять иные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1"/>
        <w:gridCol w:w="12039"/>
      </w:tblGrid>
      <w:tr>
        <w:trPr>
          <w:trHeight w:val="30" w:hRule="atLeast"/>
        </w:trPr>
        <w:tc>
          <w:tcPr>
            <w:tcW w:w="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04 февраля 2015 года 05/05</w:t>
            </w:r>
          </w:p>
          <w:bookmarkEnd w:id="6"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ветеринарии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ветеринарии Карагандинской области" (далее – Управление)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реализационные и контрольно-надзорные функции в области ветеринарии, безопасности пищевой продукции, подлежащей ветеринарно-санитарному контролю Карагандинской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"Управление ветеринарии Карагандинской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ветеринарии Карагандинской области"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ветеринарии Карагандинской области" вступает в гражданско-правовые отношения от собственного имени.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ветеринарии Карагандинской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ветеринарии Карагандинской области"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ветеринарии Карагандинской области" утверждаются в соответствии с действующим законодательством.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100008, г. Караганда, район имени Казыбек би, улица Лободы, дом 20.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"Қарағанды облысының ветеринария басқармасы" мемлекеттік мекемесі;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"Управление ветеринарии Карагандинской области".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"Управление ветеринарии Карагандинской области".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"Управление ветеринарии Карагандинской области" осуществляется и местного бюджета.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"Управление ветеринарии Карагандинской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ветеринарии Карагандинской области".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ветеринарии Карагандинской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Миссией государственного учреждения "Управление ветеринарии Карагандинской области" является формирование и реализация государственной политики, государственных и иных программ в области ветеринарии в установленном законодательством порядке, в целях обеспечения эпизоотического благополучия региона по особо опасным заболеваниям животных и безопасности пищевой продукции.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охраны здоровья населения от болезней, общих для животных и человека и организация проведения ветеринарных мероприятий по обеспечению ветеринарно-санитарной безопасности;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по идентификации сельскохозяйственных животных;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ветеринарии;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решений об установлении ветеринарного режима карантинной зоны с введением карантинного режима 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в двух и более районах, расположенных на территории области;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области;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деятельности в области ветеринарии в соответствии с законодательством Республики Казахстан, за исключением производства препаратов ветеринарного назначения;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решения о делении территории на зоны в порядке, установленном уполномоченным органом;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закупа и транспортировка (доставка) изделий и атрибутов ветеринарного назначения для проведения идентификации сельскохозяйственных животных, ветеринарного паспорта на животное, за исключением случаев, предусмотренных законодательными актами Республики Казахстан;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индивидуальных номерах сельскохозяйственных животных и передача информации в процессинговый центр;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ведения базы данных по идентификации сельскохозяйственных животных;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по идентификации сельскохозяйственных животных;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эпизоотических очагов в случае их возникновения;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акта эпизоотологического обследования;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ветеринарии, за исключением производства ветеринарных препаратов;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государственного ветеринарно-санитарного контроля и надзора в отношении физических и юридических лиц;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свод, анализ ветеринарного учета и отчетности и их представление в уполномоченный орган;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ветеринарных мероприятий по профилактике особо опасных болезней животных по перечню, утвержденному уполномоченным органом, а также энзоотических болезней животных;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просветительской работы среди населения по вопросам ветеринарии;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определенные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государственный ветеринарно-санитарный контроль и надзор;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выдавать ветеринарные документы;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акты в пределах полномочий, предоставленных настоящим Законом;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иски в суд в случае нарушения законодательства Республики Казахстан в области ветеринарии;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пользуется иными правами, предоставленными действующим законодательством Республики Казахстан.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"Управление ветеринарии Карагандинской области"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"Управление ветеринарии Карагандинской области" назначается на должность и освобождается от должности акимом области.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"Управление ветеринарии Карагандинской области" имеет заместителей, которые назначаются на должность, и освобождается от должности в соответствии с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"Управление ветеринарии Карагандинской области":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приказы, инструкции и дает указания, обязательные для исполнения всеми подразделениями Управления, заключает договора;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структурных подразделений;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работников, определяет их круг обязанностей и полномочий;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во всех органах и организациях в соответствии с действующим законодательством;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обеспечивает исполнение требований антикоррупционного законодательства и несет за это персональную ответственность;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осуществляет контроль над ходом исполнения документов;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ветеринарии Карагандинской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"Управление ветеринарии Карагандинской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ветеринарии Карагандинской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ветеринарии Карагандинской области", относится к коммунальной собственности.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ветеринарии Карагандинской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"Управление ветеринарии Карагандинской области" осуществляется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