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bc4db" w14:textId="90bc4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Карагандинской области от 28 мая 2014 года № 25/11 "Об утверждении регламента государственной услуги "Выдача архивных справок"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Карагандинской области от 2 марта 2015 года № 09/06. Зарегистрировано Департаментом юстиции Карагандинской области 27 марта 2015 года № 3076. Утратило силу постановлением акимата Карагандинской области от 12 мая 2016 года № 32/03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Карагандинской области от 12.05.2016 № 32/03.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24 марта 1998 года "О нормативных правовых актах",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акимат Карагандинской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Карагандинской области от 28 мая 2014 года № 25/11 "Об утверждении регламента государственной услуги "Выдача архивных справок" (зарегистрировано в Реестре государственной регистрации нормативных правовых актов № 2669, опубликовано в информационно-правовой системе "Әділет" 9 июля 2014 года, в газетах "Индустриальная Караганда" от 12 июля 2014 года № 119-120 (21640-21641) и "Орталық Қазақстан" от 12 июля 2014 года № 129-130 (21764))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архивных справок",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пятый абзац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"Срок оказания государственной услуги с момента сдачи пакета документов услугодателю в Центр, а также при обращении на Портал – 15 (пятнадцать) календарных дней. В случаях, когда для оказания государственной услуги необходимо изучение документов двух и более организаций, а также периода более чем за пять лет, услугодателем срок оказания государственной услуги продлевается не более чем на тридцать календарных дней, о чем сообщается услугополучателю в течение 3 (трех) рабочих дней со дня регистрации документов.";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11 изложить в новой редакции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"9) процесс 6 – регистрация электронного документа в АРМ РШЭП;";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 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 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 xml:space="preserve">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 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 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 xml:space="preserve">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Государственному учреждению "Управление культуры, архивов и документации Карагандинской области" принять необходимые меры, вытекающие из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Отменить постановление акимата Карагандинской области от 23 декабря 2014 года № 68/03 "О внесении изменений в постановление акимата Карагандинской области от 28 мая 2014 года № 25/11 "Об утверждении регламента государственной услуги "Выдача архивных справок".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Контроль за исполнением настоящего постановления возложить на курирующего заместителя акима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5. </w:t>
      </w:r>
      <w:r>
        <w:rPr>
          <w:rFonts w:ascii="Times New Roman"/>
          <w:b w:val="false"/>
          <w:i w:val="false"/>
          <w:color w:val="000000"/>
          <w:sz w:val="28"/>
        </w:rPr>
        <w:t>Настоящее постановление вводится в действие по истечении десяти календарных дней после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Н. Абдибеков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71"/>
        <w:gridCol w:w="11629"/>
      </w:tblGrid>
      <w:tr>
        <w:trPr>
          <w:trHeight w:val="30" w:hRule="atLeast"/>
        </w:trPr>
        <w:tc>
          <w:tcPr>
            <w:tcW w:w="6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02 марта 2015 года № 09/06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"Выдача архивных справок"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8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Адреса и телефоны государственных архивов Карагандинской области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67"/>
        <w:gridCol w:w="3604"/>
        <w:gridCol w:w="6329"/>
      </w:tblGrid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архивной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100008, г. Караганда, Бульвар Мира,30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87212-569108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Archive_cancel@krg.gov.kz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"Государственный архив Абайского района управления культуры, архивов и документации Карагандинской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100100, Карагандинская область город Абай, Абайский район, улица Курчатова, 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Телефон: 8 (72131) 4-47-40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E-mail: archive_abay@mail.ru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"Государственный архив Актогайского района управления культуры, архивов и документации Карагандинской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Адрес: 100200, Карагандинская область Актогайский район, село Актогай, улица Абая, 1б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Телефон: 8 (71037) 2-17-98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E-mail: adibekov.e@mail.ru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"Государственный архив города Балхаш управления культуры, архивов и документации Карагандинской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100300, Карагандинская область, город Балхаш, улица Казбековой, 23/2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Телефон: 8 (71036) 4-40-07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E-mail: arhiv_bl@mail.kz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"Государственный архив Бухар-Жырауского района управления культуры, архивов и документации Карагандинской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100400, Карагандинская область, Бухар-Жырауский район, поселок Ботакара, улица Абылай хана, 38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Телефон: 8 (72154) 2-17-34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E-mail: arhiv-bzirau@mail.ru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"Государственный архив города Жезказгана управления культуры, архивов и документации Карагандинской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100600, Карагандинская область, город Жезказган, улица Титова, 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Телефон: 8 (7102) 72-31-22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E-mail: samet_61@mail.ru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"Государственный архив Жанааркинского района управления культуры, архивов и документации Карагандинской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100500, Карагандинская область, Жанааркинский район, поселок Атасу, улица Тәуелсіздік, 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Телефон: 8 (71030) 2-71-02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E-mail: arhiv_zhanaarka@mail.ru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"Государственный архив Карагандинской области управления культуры, архивов и документации Карагандинской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100009, город Караганда, улица Ержанова,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(7212) 43-28-24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E-mail: karaganda-oblarhiv@mail.ru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областного государственного архива по личному составу угольной отрасли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100002, город Караганда, улица Гончарная,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Телефон: 8 (7212) 77-38-06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"Государственный архив Карагандинской области по научно-технической документации управления культуры, архивов и документации Карагандинской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100119, город Караганда, улица Гоголя, 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Телефон: 8 (7212) 56-80-73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E-mail: karaganda_ntd@mail.ru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"Государственный архив города Караганды управления культуры, архивов и документации Карагандинской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100017, город Караганда, улица Бакинская, 41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Телефон: 8 (7212) 51-36-21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E-mail: gorodskoy_arch@mail.ru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"Государственный архив Каркаралинского района управления культуры, архивов и документации Карагандинской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100800, Карагандинская область, город Каркаралинск, улица Ермекова, 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Телефон: 8 (72146) 3-10-46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E-mail: archive_karkar@inbox.ru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"Государственный архив города Каражал управления культуры, архивов и документации Карагандинской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100700, Карагандинская область, город Каражал, улица Сайдалы-Сары-Тока, 1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Телефон: 8 (71032) 2-68-16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E-mail: karajal_arhiv@mail.ru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"Государственный архив Нуринского района управления культуры, архивов и документации Карагандинской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100900, Карагандинская область, Нуринский район, поселок Киевка,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Сулейменова, 2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Телефон: 8 (72144) 2-27-61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E-mail: lewzenko_e@mail.ru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"Государственный архив Осакаровского района управления культуры, архивов и документации Карагандинской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101000, Карагандинская область, Осакаровский район, поселок Осакаровка, улица Гагарина, 22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Телефон: 8 (72149 )4-19-69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E-mail: archive_osak@mail.kz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"Государственный архив города Приозерск управления культуры, архивов и документации Карагандинской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101100, Карагандинская область, город Приозерск, улица Балхаш, дом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Телефон: 8 (71039) 5-36-50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E-mail: gosarkhiv@mail.ru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"Государственный архив города Сатпаев управления культуры, архивов и документации Карагандинской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101301, Карагандинская область, город Сатпаев, пр. Академика Каныша Сатпаева, 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Телефон: 8 (71063) 3-74-36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E-mail: arhivsatpaev@mail.ru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"Государственный архив города Сарань управления культуры, архивов и документации Карагандинской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101200, Карагандинская область, город Сарань, микрорайон 2, дом 15б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Телефон: 8 (72137 )3-11-44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E-mail: arxivsaran@mail.kz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"Государственный архив города Темиртау управления культуры, архивов и документации Карагандинской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101401, Карагандинская область, город Темиртау, улица Комсомольская, 89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Телефон: 8 (7213) 95-10-36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E-mail: temirtay_archive@mail.ru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"Государственный архив Улытауского района управления культуры, архивов и документации Карагандинской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101500, Карагандинская область, Улытауский район, село Улытау, улица Абая, 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Телефон: 8 (71035 )2-11-34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E-mail: ulytau_kazaktary@mail.ru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"Государственный архив города Шахтинск управления культуры, архивов и документации Карагандинской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101600, Карагандинская область, город Шахтинск, улица Казахстанская, 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Телефон: 8 (72156) 5-22-00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E-mail: arhiv_schahtinsk@mail.ru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"Государственный архив Шетского района управления культуры, архивов и документации Карагандинской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101700, Карагандинская область, Шетский район, село Аксу-Аюлы, улица Шортанбай жырау, 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Телефон: 8 (71031) 2-13-34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E-mail: shet-arhiv@mail.ru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71"/>
        <w:gridCol w:w="11629"/>
      </w:tblGrid>
      <w:tr>
        <w:trPr>
          <w:trHeight w:val="30" w:hRule="atLeast"/>
        </w:trPr>
        <w:tc>
          <w:tcPr>
            <w:tcW w:w="6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02 марта 2015 года № 09/06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"Выдача архивных справок"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(наименование услугодателя)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(ФИО руководителя)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от: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(ФИО услугополучателя)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Почтовый адрес: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Контактный телефон: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ИИН: 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9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1) 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2) 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3) 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Согласен на использование сведений, составляющих охраняемую законом тайну, содержащихся в информационных системах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71"/>
        <w:gridCol w:w="11629"/>
      </w:tblGrid>
      <w:tr>
        <w:trPr>
          <w:trHeight w:val="30" w:hRule="atLeast"/>
        </w:trPr>
        <w:tc>
          <w:tcPr>
            <w:tcW w:w="6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02 марта 2015 года № 09/06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"Выдача архивных справок"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бизнес-процессов оказания государственной услуги</w:t>
      </w:r>
    </w:p>
    <w:bookmarkEnd w:id="2"/>
    <w:bookmarkStart w:name="z59" w:id="3"/>
    <w:p>
      <w:pPr>
        <w:spacing w:after="0"/>
        <w:ind w:left="0"/>
        <w:jc w:val="left"/>
      </w:pPr>
    </w:p>
    <w:bookmarkEnd w:id="3"/>
    <w:p>
      <w:pPr>
        <w:spacing w:after="0"/>
        <w:ind w:left="0"/>
        <w:jc w:val="both"/>
      </w:pPr>
      <w:r>
        <w:drawing>
          <wp:inline distT="0" distB="0" distL="0" distR="0">
            <wp:extent cx="7810500" cy="4686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68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</w:p>
    <w:bookmarkStart w:name="z60" w:id="4"/>
    <w:p>
      <w:pPr>
        <w:spacing w:after="0"/>
        <w:ind w:left="0"/>
        <w:jc w:val="left"/>
      </w:pPr>
    </w:p>
    <w:bookmarkEnd w:id="4"/>
    <w:p>
      <w:pPr>
        <w:spacing w:after="0"/>
        <w:ind w:left="0"/>
        <w:jc w:val="both"/>
      </w:pPr>
      <w:r>
        <w:drawing>
          <wp:inline distT="0" distB="0" distL="0" distR="0">
            <wp:extent cx="6959600" cy="2006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959600" cy="200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71"/>
        <w:gridCol w:w="11629"/>
      </w:tblGrid>
      <w:tr>
        <w:trPr>
          <w:trHeight w:val="30" w:hRule="atLeast"/>
        </w:trPr>
        <w:tc>
          <w:tcPr>
            <w:tcW w:w="6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02 марта 2015 года № 09/06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"Выдача архивных справок"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№ 1 функционального взаимодействия информационных систем, задействованных в оказании государственной услуги через Центр</w:t>
      </w:r>
    </w:p>
    <w:bookmarkEnd w:id="5"/>
    <w:bookmarkStart w:name="z64" w:id="6"/>
    <w:p>
      <w:pPr>
        <w:spacing w:after="0"/>
        <w:ind w:left="0"/>
        <w:jc w:val="left"/>
      </w:pPr>
    </w:p>
    <w:bookmarkEnd w:id="6"/>
    <w:p>
      <w:pPr>
        <w:spacing w:after="0"/>
        <w:ind w:left="0"/>
        <w:jc w:val="both"/>
      </w:pPr>
      <w:r>
        <w:drawing>
          <wp:inline distT="0" distB="0" distL="0" distR="0">
            <wp:extent cx="7810500" cy="5537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53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bookmarkStart w:name="z6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№ 2 функционального взаимодействия при оказании государственной услуги через ПЭП</w:t>
      </w:r>
    </w:p>
    <w:bookmarkEnd w:id="7"/>
    <w:bookmarkStart w:name="z66" w:id="8"/>
    <w:p>
      <w:pPr>
        <w:spacing w:after="0"/>
        <w:ind w:left="0"/>
        <w:jc w:val="left"/>
      </w:pPr>
    </w:p>
    <w:bookmarkEnd w:id="8"/>
    <w:p>
      <w:pPr>
        <w:spacing w:after="0"/>
        <w:ind w:left="0"/>
        <w:jc w:val="both"/>
      </w:pPr>
      <w:r>
        <w:drawing>
          <wp:inline distT="0" distB="0" distL="0" distR="0">
            <wp:extent cx="7810500" cy="5029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02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71"/>
        <w:gridCol w:w="11629"/>
      </w:tblGrid>
      <w:tr>
        <w:trPr>
          <w:trHeight w:val="30" w:hRule="atLeast"/>
        </w:trPr>
        <w:tc>
          <w:tcPr>
            <w:tcW w:w="6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02 марта 2015 года № 09/06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"Выдача архивных справок"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9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1. Описание действий СФЕ через услугодателя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5"/>
        <w:gridCol w:w="1362"/>
        <w:gridCol w:w="786"/>
        <w:gridCol w:w="2190"/>
        <w:gridCol w:w="1284"/>
        <w:gridCol w:w="1284"/>
        <w:gridCol w:w="1839"/>
        <w:gridCol w:w="1366"/>
        <w:gridCol w:w="864"/>
      </w:tblGrid>
      <w:tr>
        <w:trPr>
          <w:trHeight w:val="30" w:hRule="atLeast"/>
        </w:trPr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(хода, потока работ)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Услугодатель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Услугодатель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Услугодатель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ГБД ФЛ/ГБД ЮЛ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Услугодатель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 РШЭП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 РШЭП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 РШЭП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 (процесса, процедуры, операции) и их описание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Авторизуется на АРМ РШЭП через ИИН и пароля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Выбор сотрудником услугодателя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запроса о данных услугополучателя в ГБД ФЛ/ГБД ЮЛ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сообщения об отсутствие данных ГБД ФЛ/ГБД ЮЛ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Заполнение формы запроса с прикреплением сканированных документов и удостоверением ЭЦП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Регистрация документа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Формирует сообщение об отказе в связи с имеющимися нарушениями в документах услугополучателя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Получение результата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 организационно–распорядительное решение)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запроса в системе с присвоением номера заявлению.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уведомления об успешном формировании запроса.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 запроса.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мотивированного отказа.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 запроса.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запроса с присвоением номера заявлению.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мотивированного отказа.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результата услуги (архивной справки)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10–15 сек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сек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10-15 сек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10-15 сек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дней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– если есть нарушения; 5 – если нарушений нет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7– если есть нарушения; 8–если нарушений нет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2. Описание действий СФЕ через Центр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1"/>
        <w:gridCol w:w="1112"/>
        <w:gridCol w:w="1242"/>
        <w:gridCol w:w="660"/>
        <w:gridCol w:w="1869"/>
        <w:gridCol w:w="1146"/>
        <w:gridCol w:w="1242"/>
        <w:gridCol w:w="724"/>
        <w:gridCol w:w="1839"/>
        <w:gridCol w:w="1341"/>
        <w:gridCol w:w="854"/>
      </w:tblGrid>
      <w:tr>
        <w:trPr>
          <w:trHeight w:val="30" w:hRule="atLeast"/>
        </w:trPr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(хода, потока работ)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 ИС ЦОН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 Центра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 Центра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ГБД ФЛ/ГБД ЮЛ, ЕНИС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 Центра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 Центра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 РШЭП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 РШЭП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 РШЭП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 (процесса, процедуры, операции) и их описание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Авторизуется оператор Центра по логину и паролю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Выбирает услугу и формирует данные запроса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запроса в ГБД ФЛ/ГБД ЮЛ, ЕНИС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Формирует сообщение о невозможности получения данных в связи с отсутствием данных услугополучателя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Заполнение запроса с прикрепление к форме запроса необходимых документов и удостоверение ЭЦП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Направление документа удостоверенного (подписанного) ЭЦП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сообщения об отказе в услуге в связи с имеющимися нарушениями в документах потребителя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Получение результата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 организационно–распорядительное решение)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запроса в системе с присвоением номера заявлению.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уведомления об успешном формировании запроса.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 запроса.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мотивированного отказа.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уведомления об успешном формировании запроса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 запроса.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запроса с присвоением номера заявлению.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мотивированного отказа.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результата услуги- (архивной справки)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сек – 1 минута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сек – 1 минута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минута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минут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сек – 1 минута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дней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4 - если есть нарушения в данных потребителя; 5–если нарушений нет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– если есть нарушения; 9 – если нарушений нет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4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3. Описание действий СФЕ через ПЭП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9"/>
        <w:gridCol w:w="1021"/>
        <w:gridCol w:w="1773"/>
        <w:gridCol w:w="1052"/>
        <w:gridCol w:w="1715"/>
        <w:gridCol w:w="1052"/>
        <w:gridCol w:w="1200"/>
        <w:gridCol w:w="1806"/>
        <w:gridCol w:w="1052"/>
        <w:gridCol w:w="1380"/>
      </w:tblGrid>
      <w:tr>
        <w:trPr>
          <w:trHeight w:val="30" w:hRule="atLeast"/>
        </w:trPr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(хода, потока работ)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Услугополучатель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Услугополучатель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Услугополучатель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 РШЭП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 РШЭП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 РШЭП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 (процесса, процедуры, операции) и их описание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Авторизуется на ПЭП по ИИН и пароля.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Формирует сообщение об отказе в связи с имеющимися нарушениями в данных услугополучателя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Выбирает услугу и формирует данные запроса, удостоверение ЭЦП.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Формирует сообщение об отказе в связи с имеющимися нарушениями в данных ЭЦП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Удостоверение (подписание) посредством ЭЦП услугополучателя и направление запроса в АРМ РШЭП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сообщения об отказе в связи с имеющимися нарушениями в документах услугополучателя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Получение услугополучателем результата услуги (уведомление о готовности архивной справки в форме электронного документа)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 организационно–распорядительное решение)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уведомления об успешном формировании запроса.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сообщения об отказе в запрашиваемой государственной услуге.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 запроса.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сообщения об отказе в запрашиваемой государственной услуге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 запроса.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запроса с присвоением номера заявлению.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мотивированного отказа.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выходного 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сек – 1 минута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сек – 1 минута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минута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дней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2– если есть нарушения в данных услугополучателя; 3–если авторизация прошла успешно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4 - если есть нарушения в данных услугополучателя; 5–если нарушений нет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7 - если есть нарушения в данных услугополучателя; 8 –если нарушений нет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71"/>
        <w:gridCol w:w="11629"/>
      </w:tblGrid>
      <w:tr>
        <w:trPr>
          <w:trHeight w:val="30" w:hRule="atLeast"/>
        </w:trPr>
        <w:tc>
          <w:tcPr>
            <w:tcW w:w="6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02 марта 2015 года № 09/06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"Выдача архивных справок"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получения государственной услуги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через Портал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632700" cy="7874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632700" cy="787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9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header.xml" Type="http://schemas.openxmlformats.org/officeDocument/2006/relationships/header" Id="rId9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