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08aa" w14:textId="7a40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энергетики и жилищно-коммунального хозяйства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22 мая 2015 года № 26/04. Зарегистрировано Департаментом юстиции Карагандинской области 28 мая 2015 года № 3225. Утратило силу постановлением акимата Карагандинской области от 13 марта 2018 года № 10/01</w:t>
      </w:r>
    </w:p>
    <w:p>
      <w:pPr>
        <w:spacing w:after="0"/>
        <w:ind w:left="0"/>
        <w:jc w:val="both"/>
      </w:pPr>
      <w:bookmarkStart w:name="z3"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13.03.2018 № 10/01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акимата Карагандинской области от 26 марта 2015 года № 13/07 "О передаче некоторых функций" акимат Карагандинской области </w:t>
      </w:r>
      <w:r>
        <w:rPr>
          <w:rFonts w:ascii="Times New Roman"/>
          <w:b/>
          <w:i w:val="false"/>
          <w:color w:val="000000"/>
          <w:sz w:val="28"/>
        </w:rPr>
        <w:t>ПОСТАНОВЛЯЕТ</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"Управление энергетики и жилищно-коммунального хозяйства Карагандинской области".</w:t>
      </w:r>
    </w:p>
    <w:bookmarkEnd w:id="1"/>
    <w:bookmarkStart w:name="z5" w:id="2"/>
    <w:p>
      <w:pPr>
        <w:spacing w:after="0"/>
        <w:ind w:left="0"/>
        <w:jc w:val="both"/>
      </w:pPr>
      <w:r>
        <w:rPr>
          <w:rFonts w:ascii="Times New Roman"/>
          <w:b w:val="false"/>
          <w:i w:val="false"/>
          <w:color w:val="000000"/>
          <w:sz w:val="28"/>
        </w:rPr>
        <w:t>
      2. Отменить постановление акимата Карагандинской области № 53/01 от 23 октября 2012 года "О некоторых вопросах государственного учреждения "Управление энергетики и коммунального хозяйства Карагандинской области".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Аким области</w:t>
            </w:r>
          </w:p>
          <w:bookmarkEnd w:id="5"/>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Абдибеков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Карагандинской области</w:t>
            </w:r>
            <w:r>
              <w:br/>
            </w:r>
            <w:r>
              <w:rPr>
                <w:rFonts w:ascii="Times New Roman"/>
                <w:b w:val="false"/>
                <w:i w:val="false"/>
                <w:color w:val="000000"/>
                <w:sz w:val="20"/>
              </w:rPr>
              <w:t>
от 22 мая 2015 года</w:t>
            </w:r>
            <w:r>
              <w:br/>
            </w:r>
            <w:r>
              <w:rPr>
                <w:rFonts w:ascii="Times New Roman"/>
                <w:b w:val="false"/>
                <w:i w:val="false"/>
                <w:color w:val="000000"/>
                <w:sz w:val="20"/>
              </w:rPr>
              <w:t>
№ 26/04</w:t>
            </w:r>
          </w:p>
        </w:tc>
      </w:tr>
    </w:tbl>
    <w:bookmarkStart w:name="z10" w:id="6"/>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"Управление энергетики и жилищно-коммунального хозяйства Карагандинской области"</w:t>
      </w:r>
      <w:r>
        <w:br/>
      </w:r>
      <w:r>
        <w:rPr>
          <w:rFonts w:ascii="Times New Roman"/>
          <w:b/>
          <w:i w:val="false"/>
          <w:color w:val="000000"/>
        </w:rPr>
        <w:t>1. Общие положения</w:t>
      </w:r>
    </w:p>
    <w:bookmarkEnd w:id="6"/>
    <w:bookmarkStart w:name="z12" w:id="7"/>
    <w:p>
      <w:pPr>
        <w:spacing w:after="0"/>
        <w:ind w:left="0"/>
        <w:jc w:val="both"/>
      </w:pPr>
      <w:r>
        <w:rPr>
          <w:rFonts w:ascii="Times New Roman"/>
          <w:b w:val="false"/>
          <w:i w:val="false"/>
          <w:color w:val="000000"/>
          <w:sz w:val="28"/>
        </w:rPr>
        <w:t xml:space="preserve">
      1. Государственное учреждение "Управление энергетики и жилищно- коммунального хозяйства Карагандинской области" является государственным органом, осуществляющим руководство в сферах энергетики, коммунального, жилищного, водного, газового хозяйств в черте населенных пунктов области. </w:t>
      </w:r>
    </w:p>
    <w:bookmarkEnd w:id="7"/>
    <w:bookmarkStart w:name="z13" w:id="8"/>
    <w:p>
      <w:pPr>
        <w:spacing w:after="0"/>
        <w:ind w:left="0"/>
        <w:jc w:val="both"/>
      </w:pPr>
      <w:r>
        <w:rPr>
          <w:rFonts w:ascii="Times New Roman"/>
          <w:b w:val="false"/>
          <w:i w:val="false"/>
          <w:color w:val="000000"/>
          <w:sz w:val="28"/>
        </w:rPr>
        <w:t xml:space="preserve">
      2. Государственное учреждение "Управление энергетики и жилищно- коммунального хозяйства Карагандинской области"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4" w:id="9"/>
    <w:p>
      <w:pPr>
        <w:spacing w:after="0"/>
        <w:ind w:left="0"/>
        <w:jc w:val="both"/>
      </w:pPr>
      <w:r>
        <w:rPr>
          <w:rFonts w:ascii="Times New Roman"/>
          <w:b w:val="false"/>
          <w:i w:val="false"/>
          <w:color w:val="000000"/>
          <w:sz w:val="28"/>
        </w:rPr>
        <w:t>
      3. Государственное учреждение "Управление энергетики и жилищно- коммунального хозяйства Карагандинской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5" w:id="10"/>
    <w:p>
      <w:pPr>
        <w:spacing w:after="0"/>
        <w:ind w:left="0"/>
        <w:jc w:val="both"/>
      </w:pPr>
      <w:r>
        <w:rPr>
          <w:rFonts w:ascii="Times New Roman"/>
          <w:b w:val="false"/>
          <w:i w:val="false"/>
          <w:color w:val="000000"/>
          <w:sz w:val="28"/>
        </w:rPr>
        <w:t>
      4. Государственное учреждение "Управление энергетики и жилищно- коммунального хозяйства Карагандинской области" вступает в гражданско-правовые отношения от собственного имени.</w:t>
      </w:r>
    </w:p>
    <w:bookmarkEnd w:id="10"/>
    <w:bookmarkStart w:name="z16" w:id="11"/>
    <w:p>
      <w:pPr>
        <w:spacing w:after="0"/>
        <w:ind w:left="0"/>
        <w:jc w:val="both"/>
      </w:pPr>
      <w:r>
        <w:rPr>
          <w:rFonts w:ascii="Times New Roman"/>
          <w:b w:val="false"/>
          <w:i w:val="false"/>
          <w:color w:val="000000"/>
          <w:sz w:val="28"/>
        </w:rPr>
        <w:t>
      5. Государственное учреждение "Управление энергетики и жилищно- коммунального хозяйства Карагандинской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7" w:id="12"/>
    <w:p>
      <w:pPr>
        <w:spacing w:after="0"/>
        <w:ind w:left="0"/>
        <w:jc w:val="both"/>
      </w:pPr>
      <w:r>
        <w:rPr>
          <w:rFonts w:ascii="Times New Roman"/>
          <w:b w:val="false"/>
          <w:i w:val="false"/>
          <w:color w:val="000000"/>
          <w:sz w:val="28"/>
        </w:rPr>
        <w:t>
      6. Государственное учреждение "Управление энергетики и жилищно- коммунального хозяйства Карагандинской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энергетики и жилищно-коммунального хозяйства Карагандинской области" и другими актами, предусмотренными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7. Структура и лимит штатной численности государственного учреждения "Управление энергетики и жилищно-коммунального хозяйства Карагандинской области" утверждаются в соответствии с действующим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8. Местонахождение юридического лица: 100008, Республика Казахстан, Карагандинская область, город Караганда, район имени Казыбек би, улица Алиханова, 13.</w:t>
      </w:r>
    </w:p>
    <w:bookmarkEnd w:id="14"/>
    <w:bookmarkStart w:name="z20" w:id="15"/>
    <w:p>
      <w:pPr>
        <w:spacing w:after="0"/>
        <w:ind w:left="0"/>
        <w:jc w:val="both"/>
      </w:pPr>
      <w:r>
        <w:rPr>
          <w:rFonts w:ascii="Times New Roman"/>
          <w:b w:val="false"/>
          <w:i w:val="false"/>
          <w:color w:val="000000"/>
          <w:sz w:val="28"/>
        </w:rPr>
        <w:t xml:space="preserve">
      9. Полное наименование государственного органа: </w:t>
      </w:r>
    </w:p>
    <w:bookmarkEnd w:id="15"/>
    <w:bookmarkStart w:name="z21" w:id="16"/>
    <w:p>
      <w:pPr>
        <w:spacing w:after="0"/>
        <w:ind w:left="0"/>
        <w:jc w:val="both"/>
      </w:pPr>
      <w:r>
        <w:rPr>
          <w:rFonts w:ascii="Times New Roman"/>
          <w:b w:val="false"/>
          <w:i w:val="false"/>
          <w:color w:val="000000"/>
          <w:sz w:val="28"/>
        </w:rPr>
        <w:t>
      на государственном языке: "Қарағанды облысының энергетика және тұрғын үй-коммуналдық шаруашылық басқармасы" мемлекеттік мекемесі;</w:t>
      </w:r>
    </w:p>
    <w:bookmarkEnd w:id="16"/>
    <w:bookmarkStart w:name="z22" w:id="17"/>
    <w:p>
      <w:pPr>
        <w:spacing w:after="0"/>
        <w:ind w:left="0"/>
        <w:jc w:val="both"/>
      </w:pPr>
      <w:r>
        <w:rPr>
          <w:rFonts w:ascii="Times New Roman"/>
          <w:b w:val="false"/>
          <w:i w:val="false"/>
          <w:color w:val="000000"/>
          <w:sz w:val="28"/>
        </w:rPr>
        <w:t>
      на русском языке: государственное учреждение "Управление энергетики и жилищно-коммунального хозяйства Карагандинской области".</w:t>
      </w:r>
    </w:p>
    <w:bookmarkEnd w:id="17"/>
    <w:bookmarkStart w:name="z23" w:id="18"/>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"Управление энергетики и жилищно- коммунального хозяйства Карагандинской области".</w:t>
      </w:r>
    </w:p>
    <w:bookmarkEnd w:id="18"/>
    <w:bookmarkStart w:name="z24" w:id="19"/>
    <w:p>
      <w:pPr>
        <w:spacing w:after="0"/>
        <w:ind w:left="0"/>
        <w:jc w:val="both"/>
      </w:pPr>
      <w:r>
        <w:rPr>
          <w:rFonts w:ascii="Times New Roman"/>
          <w:b w:val="false"/>
          <w:i w:val="false"/>
          <w:color w:val="000000"/>
          <w:sz w:val="28"/>
        </w:rPr>
        <w:t xml:space="preserve">
      11. Финансирование деятельности государственного учреждения "Управление энергетики и жилищно-коммунального хозяйства Карагандинской области" осуществляется из местного бюджета. </w:t>
      </w:r>
    </w:p>
    <w:bookmarkEnd w:id="19"/>
    <w:bookmarkStart w:name="z25" w:id="20"/>
    <w:p>
      <w:pPr>
        <w:spacing w:after="0"/>
        <w:ind w:left="0"/>
        <w:jc w:val="both"/>
      </w:pPr>
      <w:r>
        <w:rPr>
          <w:rFonts w:ascii="Times New Roman"/>
          <w:b w:val="false"/>
          <w:i w:val="false"/>
          <w:color w:val="000000"/>
          <w:sz w:val="28"/>
        </w:rPr>
        <w:t>
      12. Государственному учреждению "Управление энергетики и жилищно-коммунального хозяйства Карагандинской области" запрещается вступать в договорные отношения с субъектами предпринимательства на предмет выполнения обязанностей, не являющихся функциями государственного учреждения "Управление энергетики и жилищно-коммунального хозяйства Карагандинской области".</w:t>
      </w:r>
    </w:p>
    <w:bookmarkEnd w:id="20"/>
    <w:bookmarkStart w:name="z26" w:id="21"/>
    <w:p>
      <w:pPr>
        <w:spacing w:after="0"/>
        <w:ind w:left="0"/>
        <w:jc w:val="both"/>
      </w:pPr>
      <w:r>
        <w:rPr>
          <w:rFonts w:ascii="Times New Roman"/>
          <w:b w:val="false"/>
          <w:i w:val="false"/>
          <w:color w:val="000000"/>
          <w:sz w:val="28"/>
        </w:rPr>
        <w:t>
      13. Если государственному учреждению "Управление энергетики и жилищно-коммунального хозяйства Карагандинской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1"/>
    <w:bookmarkStart w:name="z27" w:id="2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2"/>
    <w:bookmarkStart w:name="z28" w:id="23"/>
    <w:p>
      <w:pPr>
        <w:spacing w:after="0"/>
        <w:ind w:left="0"/>
        <w:jc w:val="both"/>
      </w:pPr>
      <w:r>
        <w:rPr>
          <w:rFonts w:ascii="Times New Roman"/>
          <w:b w:val="false"/>
          <w:i w:val="false"/>
          <w:color w:val="000000"/>
          <w:sz w:val="28"/>
        </w:rPr>
        <w:t>
      14. Миссия государственного учреждения "Управление энергетики и жилищно-коммунального хозяйства Карагандинской области" - содействие обеспечению энергетической безопасности и растущих потребностей экономики региона в энергоресурсах через развитие топливно-энергетического сектора, содействие развитию жилищно-коммунального хозяйства области.</w:t>
      </w:r>
    </w:p>
    <w:bookmarkEnd w:id="23"/>
    <w:bookmarkStart w:name="z29" w:id="24"/>
    <w:p>
      <w:pPr>
        <w:spacing w:after="0"/>
        <w:ind w:left="0"/>
        <w:jc w:val="both"/>
      </w:pPr>
      <w:r>
        <w:rPr>
          <w:rFonts w:ascii="Times New Roman"/>
          <w:b w:val="false"/>
          <w:i w:val="false"/>
          <w:color w:val="000000"/>
          <w:sz w:val="28"/>
        </w:rPr>
        <w:t xml:space="preserve">
      15. Задачи: государственное регулирование и контроль в сфере энергетики, коммунального, жилищного, водного и газового хозяйства в пределах полномочий, в соответствии с законодательством Республики Казахстан. </w:t>
      </w:r>
    </w:p>
    <w:bookmarkEnd w:id="24"/>
    <w:bookmarkStart w:name="z30" w:id="25"/>
    <w:p>
      <w:pPr>
        <w:spacing w:after="0"/>
        <w:ind w:left="0"/>
        <w:jc w:val="both"/>
      </w:pPr>
      <w:r>
        <w:rPr>
          <w:rFonts w:ascii="Times New Roman"/>
          <w:b w:val="false"/>
          <w:i w:val="false"/>
          <w:color w:val="000000"/>
          <w:sz w:val="28"/>
        </w:rPr>
        <w:t xml:space="preserve">
      16. Функции: </w:t>
      </w:r>
    </w:p>
    <w:bookmarkEnd w:id="25"/>
    <w:bookmarkStart w:name="z31" w:id="26"/>
    <w:p>
      <w:pPr>
        <w:spacing w:after="0"/>
        <w:ind w:left="0"/>
        <w:jc w:val="both"/>
      </w:pPr>
      <w:r>
        <w:rPr>
          <w:rFonts w:ascii="Times New Roman"/>
          <w:b w:val="false"/>
          <w:i w:val="false"/>
          <w:color w:val="000000"/>
          <w:sz w:val="28"/>
        </w:rPr>
        <w:t>
      участвует в разработке, формировании и реализации планов, целевых программ и мероприятий области и вносит соответствующие предложения по направлениям энергетической и жилищно-коммунальной политики;</w:t>
      </w:r>
    </w:p>
    <w:bookmarkEnd w:id="26"/>
    <w:bookmarkStart w:name="z32" w:id="27"/>
    <w:p>
      <w:pPr>
        <w:spacing w:after="0"/>
        <w:ind w:left="0"/>
        <w:jc w:val="both"/>
      </w:pPr>
      <w:r>
        <w:rPr>
          <w:rFonts w:ascii="Times New Roman"/>
          <w:b w:val="false"/>
          <w:i w:val="false"/>
          <w:color w:val="000000"/>
          <w:sz w:val="28"/>
        </w:rPr>
        <w:t>
      осуществляет участие в планировании и распределении бюджетных средств и целевых трансфертов, вносит предложения при формировании бюджета области на проектно-изыскательские работы, капитальные и текущие ремонты, реконструкцию объектов инженерной инфраструктуры;</w:t>
      </w:r>
    </w:p>
    <w:bookmarkEnd w:id="27"/>
    <w:bookmarkStart w:name="z33" w:id="28"/>
    <w:p>
      <w:pPr>
        <w:spacing w:after="0"/>
        <w:ind w:left="0"/>
        <w:jc w:val="both"/>
      </w:pPr>
      <w:r>
        <w:rPr>
          <w:rFonts w:ascii="Times New Roman"/>
          <w:b w:val="false"/>
          <w:i w:val="false"/>
          <w:color w:val="000000"/>
          <w:sz w:val="28"/>
        </w:rPr>
        <w:t>
      ведет мониторинг развития и осуществляет анализ состояния энергетики, коммунального и жилищного хозяйства области (инженерных коммуникационных сетей, объектов энергетики, коммунального, жилищного, водного, газового хозяйств);</w:t>
      </w:r>
    </w:p>
    <w:bookmarkEnd w:id="28"/>
    <w:bookmarkStart w:name="z34" w:id="29"/>
    <w:p>
      <w:pPr>
        <w:spacing w:after="0"/>
        <w:ind w:left="0"/>
        <w:jc w:val="both"/>
      </w:pPr>
      <w:r>
        <w:rPr>
          <w:rFonts w:ascii="Times New Roman"/>
          <w:b w:val="false"/>
          <w:i w:val="false"/>
          <w:color w:val="000000"/>
          <w:sz w:val="28"/>
        </w:rPr>
        <w:t xml:space="preserve">
      ведет документацию (мониторинг) по вопросам Гражданской обороны и чрезвычайных ситуаций областной службы энергетики; </w:t>
      </w:r>
    </w:p>
    <w:bookmarkEnd w:id="29"/>
    <w:bookmarkStart w:name="z35" w:id="30"/>
    <w:p>
      <w:pPr>
        <w:spacing w:after="0"/>
        <w:ind w:left="0"/>
        <w:jc w:val="both"/>
      </w:pPr>
      <w:r>
        <w:rPr>
          <w:rFonts w:ascii="Times New Roman"/>
          <w:b w:val="false"/>
          <w:i w:val="false"/>
          <w:color w:val="000000"/>
          <w:sz w:val="28"/>
        </w:rPr>
        <w:t>
      осуществляет в пределах компетенции мониторинг за реализацией мероприятий по подготовке энергетического комплекса области и объектов жилищно-коммунального хозяйства области к работе в осенне-зимний период, созданием и рациональным использованием запасов топлива и государственных ресурсов области;</w:t>
      </w:r>
    </w:p>
    <w:bookmarkEnd w:id="30"/>
    <w:bookmarkStart w:name="z36" w:id="31"/>
    <w:p>
      <w:pPr>
        <w:spacing w:after="0"/>
        <w:ind w:left="0"/>
        <w:jc w:val="both"/>
      </w:pPr>
      <w:r>
        <w:rPr>
          <w:rFonts w:ascii="Times New Roman"/>
          <w:b w:val="false"/>
          <w:i w:val="false"/>
          <w:color w:val="000000"/>
          <w:sz w:val="28"/>
        </w:rPr>
        <w:t>
      организует работы по реконструкции и эксплуатации водопроводов, очистных сооружений, тепловых и электрических сетей, других объектов инженерной инфраструктуры, находящихся в коммунальной собственности области;</w:t>
      </w:r>
    </w:p>
    <w:bookmarkEnd w:id="31"/>
    <w:bookmarkStart w:name="z37" w:id="32"/>
    <w:p>
      <w:pPr>
        <w:spacing w:after="0"/>
        <w:ind w:left="0"/>
        <w:jc w:val="both"/>
      </w:pPr>
      <w:r>
        <w:rPr>
          <w:rFonts w:ascii="Times New Roman"/>
          <w:b w:val="false"/>
          <w:i w:val="false"/>
          <w:color w:val="000000"/>
          <w:sz w:val="28"/>
        </w:rPr>
        <w:t>
      участвует в принятии решений о строительстве и реконструкции объектов коммунальной собственности области (парков, скверов, внутриквартального благоустройства, объектов энергетики и водного хозяйства), финансируемых из бюджета;</w:t>
      </w:r>
    </w:p>
    <w:bookmarkEnd w:id="32"/>
    <w:bookmarkStart w:name="z38" w:id="33"/>
    <w:p>
      <w:pPr>
        <w:spacing w:after="0"/>
        <w:ind w:left="0"/>
        <w:jc w:val="both"/>
      </w:pPr>
      <w:r>
        <w:rPr>
          <w:rFonts w:ascii="Times New Roman"/>
          <w:b w:val="false"/>
          <w:i w:val="false"/>
          <w:color w:val="000000"/>
          <w:sz w:val="28"/>
        </w:rPr>
        <w:t>
      реализует в пределах своей компетенции государственную политику в области энергосбережения и повышения энергоэффективности;</w:t>
      </w:r>
    </w:p>
    <w:bookmarkEnd w:id="33"/>
    <w:bookmarkStart w:name="z39" w:id="34"/>
    <w:p>
      <w:pPr>
        <w:spacing w:after="0"/>
        <w:ind w:left="0"/>
        <w:jc w:val="both"/>
      </w:pPr>
      <w:r>
        <w:rPr>
          <w:rFonts w:ascii="Times New Roman"/>
          <w:b w:val="false"/>
          <w:i w:val="false"/>
          <w:color w:val="000000"/>
          <w:sz w:val="28"/>
        </w:rPr>
        <w:t>
      обеспечивает включение мероприятий по повышению энергоэффективности в программу развития соответствующей территории, а также осуществляет информационную деятельность в области энергосбережения и повышения энергоэффективности;</w:t>
      </w:r>
    </w:p>
    <w:bookmarkEnd w:id="34"/>
    <w:bookmarkStart w:name="z40" w:id="35"/>
    <w:p>
      <w:pPr>
        <w:spacing w:after="0"/>
        <w:ind w:left="0"/>
        <w:jc w:val="both"/>
      </w:pPr>
      <w:r>
        <w:rPr>
          <w:rFonts w:ascii="Times New Roman"/>
          <w:b w:val="false"/>
          <w:i w:val="false"/>
          <w:color w:val="000000"/>
          <w:sz w:val="28"/>
        </w:rPr>
        <w:t>
      осуществляет регулирование водных отношений в соответствии с законодательством Республики Казахстан;</w:t>
      </w:r>
    </w:p>
    <w:bookmarkEnd w:id="35"/>
    <w:bookmarkStart w:name="z41" w:id="36"/>
    <w:p>
      <w:pPr>
        <w:spacing w:after="0"/>
        <w:ind w:left="0"/>
        <w:jc w:val="both"/>
      </w:pPr>
      <w:r>
        <w:rPr>
          <w:rFonts w:ascii="Times New Roman"/>
          <w:b w:val="false"/>
          <w:i w:val="false"/>
          <w:color w:val="000000"/>
          <w:sz w:val="28"/>
        </w:rPr>
        <w:t>
      организует работы по субсидированию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36"/>
    <w:bookmarkStart w:name="z42" w:id="37"/>
    <w:p>
      <w:pPr>
        <w:spacing w:after="0"/>
        <w:ind w:left="0"/>
        <w:jc w:val="both"/>
      </w:pPr>
      <w:r>
        <w:rPr>
          <w:rFonts w:ascii="Times New Roman"/>
          <w:b w:val="false"/>
          <w:i w:val="false"/>
          <w:color w:val="000000"/>
          <w:sz w:val="28"/>
        </w:rPr>
        <w:t>
      осуществляет ведение мониторинга работ по строительству, реконструкции, капитальному и текущему ремонту объектов инженерной инфраструктуры в соответствии с государственным заказом;</w:t>
      </w:r>
    </w:p>
    <w:bookmarkEnd w:id="37"/>
    <w:bookmarkStart w:name="z43" w:id="38"/>
    <w:p>
      <w:pPr>
        <w:spacing w:after="0"/>
        <w:ind w:left="0"/>
        <w:jc w:val="both"/>
      </w:pPr>
      <w:r>
        <w:rPr>
          <w:rFonts w:ascii="Times New Roman"/>
          <w:b w:val="false"/>
          <w:i w:val="false"/>
          <w:color w:val="000000"/>
          <w:sz w:val="28"/>
        </w:rPr>
        <w:t>
      реализует государственную политику в сфере жилищных отношений;</w:t>
      </w:r>
    </w:p>
    <w:bookmarkEnd w:id="38"/>
    <w:bookmarkStart w:name="z44" w:id="39"/>
    <w:p>
      <w:pPr>
        <w:spacing w:after="0"/>
        <w:ind w:left="0"/>
        <w:jc w:val="both"/>
      </w:pPr>
      <w:r>
        <w:rPr>
          <w:rFonts w:ascii="Times New Roman"/>
          <w:b w:val="false"/>
          <w:i w:val="false"/>
          <w:color w:val="000000"/>
          <w:sz w:val="28"/>
        </w:rPr>
        <w:t>
      осуществляет государственный контроль в сфере управления жилищным фондом;</w:t>
      </w:r>
    </w:p>
    <w:bookmarkEnd w:id="39"/>
    <w:bookmarkStart w:name="z45" w:id="40"/>
    <w:p>
      <w:pPr>
        <w:spacing w:after="0"/>
        <w:ind w:left="0"/>
        <w:jc w:val="both"/>
      </w:pPr>
      <w:r>
        <w:rPr>
          <w:rFonts w:ascii="Times New Roman"/>
          <w:b w:val="false"/>
          <w:i w:val="false"/>
          <w:color w:val="000000"/>
          <w:sz w:val="28"/>
        </w:rPr>
        <w:t>
      разрабатывает правила предоставления коммунальных услуг;</w:t>
      </w:r>
    </w:p>
    <w:bookmarkEnd w:id="40"/>
    <w:bookmarkStart w:name="z46" w:id="41"/>
    <w:p>
      <w:pPr>
        <w:spacing w:after="0"/>
        <w:ind w:left="0"/>
        <w:jc w:val="both"/>
      </w:pPr>
      <w:r>
        <w:rPr>
          <w:rFonts w:ascii="Times New Roman"/>
          <w:b w:val="false"/>
          <w:i w:val="false"/>
          <w:color w:val="000000"/>
          <w:sz w:val="28"/>
        </w:rPr>
        <w:t>
      организует работу жилищной инспекции по контролю деятельности органов управления объекта кондоминиума по сохранению и надлежащей эксплуатации жилищного фонда;</w:t>
      </w:r>
    </w:p>
    <w:bookmarkEnd w:id="41"/>
    <w:bookmarkStart w:name="z47" w:id="42"/>
    <w:p>
      <w:pPr>
        <w:spacing w:after="0"/>
        <w:ind w:left="0"/>
        <w:jc w:val="both"/>
      </w:pPr>
      <w:r>
        <w:rPr>
          <w:rFonts w:ascii="Times New Roman"/>
          <w:b w:val="false"/>
          <w:i w:val="false"/>
          <w:color w:val="000000"/>
          <w:sz w:val="28"/>
        </w:rPr>
        <w:t>
      обеспечивает организацию мероприятий по сохранению и надлежащей эксплуатации жилищного фонда;</w:t>
      </w:r>
    </w:p>
    <w:bookmarkEnd w:id="42"/>
    <w:bookmarkStart w:name="z48" w:id="43"/>
    <w:p>
      <w:pPr>
        <w:spacing w:after="0"/>
        <w:ind w:left="0"/>
        <w:jc w:val="both"/>
      </w:pPr>
      <w:r>
        <w:rPr>
          <w:rFonts w:ascii="Times New Roman"/>
          <w:b w:val="false"/>
          <w:i w:val="false"/>
          <w:color w:val="000000"/>
          <w:sz w:val="28"/>
        </w:rPr>
        <w:t>
      согласовывает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43"/>
    <w:bookmarkStart w:name="z49" w:id="44"/>
    <w:p>
      <w:pPr>
        <w:spacing w:after="0"/>
        <w:ind w:left="0"/>
        <w:jc w:val="both"/>
      </w:pPr>
      <w:r>
        <w:rPr>
          <w:rFonts w:ascii="Times New Roman"/>
          <w:b w:val="false"/>
          <w:i w:val="false"/>
          <w:color w:val="000000"/>
          <w:sz w:val="28"/>
        </w:rPr>
        <w:t>
      организует работы по предоставлению адресной помощи индивидуальным потребителям на приобретение установок по использованию возобновляемых источников энергии;</w:t>
      </w:r>
    </w:p>
    <w:bookmarkEnd w:id="44"/>
    <w:bookmarkStart w:name="z50" w:id="45"/>
    <w:p>
      <w:pPr>
        <w:spacing w:after="0"/>
        <w:ind w:left="0"/>
        <w:jc w:val="both"/>
      </w:pPr>
      <w:r>
        <w:rPr>
          <w:rFonts w:ascii="Times New Roman"/>
          <w:b w:val="false"/>
          <w:i w:val="false"/>
          <w:color w:val="000000"/>
          <w:sz w:val="28"/>
        </w:rPr>
        <w:t>
      организует работу по разработке и представлению на утверждение в маслихат правил подготовки и проведения отопительного сезона, правил содержания и защиты зеленых насаждений, правил благоустройства территорий городов и населенных пунктов;</w:t>
      </w:r>
    </w:p>
    <w:bookmarkEnd w:id="45"/>
    <w:bookmarkStart w:name="z51" w:id="46"/>
    <w:p>
      <w:pPr>
        <w:spacing w:after="0"/>
        <w:ind w:left="0"/>
        <w:jc w:val="both"/>
      </w:pPr>
      <w:r>
        <w:rPr>
          <w:rFonts w:ascii="Times New Roman"/>
          <w:b w:val="false"/>
          <w:i w:val="false"/>
          <w:color w:val="000000"/>
          <w:sz w:val="28"/>
        </w:rPr>
        <w:t>
      осуществляет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bookmarkEnd w:id="46"/>
    <w:bookmarkStart w:name="z52" w:id="47"/>
    <w:p>
      <w:pPr>
        <w:spacing w:after="0"/>
        <w:ind w:left="0"/>
        <w:jc w:val="both"/>
      </w:pPr>
      <w:r>
        <w:rPr>
          <w:rFonts w:ascii="Times New Roman"/>
          <w:b w:val="false"/>
          <w:i w:val="false"/>
          <w:color w:val="000000"/>
          <w:sz w:val="28"/>
        </w:rPr>
        <w:t>
      участвует в реализации генеральной схемы газификации Республики Казахстан;</w:t>
      </w:r>
    </w:p>
    <w:bookmarkEnd w:id="47"/>
    <w:bookmarkStart w:name="z53" w:id="48"/>
    <w:p>
      <w:pPr>
        <w:spacing w:after="0"/>
        <w:ind w:left="0"/>
        <w:jc w:val="both"/>
      </w:pPr>
      <w:r>
        <w:rPr>
          <w:rFonts w:ascii="Times New Roman"/>
          <w:b w:val="false"/>
          <w:i w:val="false"/>
          <w:color w:val="000000"/>
          <w:sz w:val="28"/>
        </w:rPr>
        <w:t>
      представляет в уполномоченный орган прогноз потребления сжиженного нефтяного газа на территории области;</w:t>
      </w:r>
    </w:p>
    <w:bookmarkEnd w:id="48"/>
    <w:bookmarkStart w:name="z54" w:id="49"/>
    <w:p>
      <w:pPr>
        <w:spacing w:after="0"/>
        <w:ind w:left="0"/>
        <w:jc w:val="both"/>
      </w:pPr>
      <w:r>
        <w:rPr>
          <w:rFonts w:ascii="Times New Roman"/>
          <w:b w:val="false"/>
          <w:i w:val="false"/>
          <w:color w:val="000000"/>
          <w:sz w:val="28"/>
        </w:rPr>
        <w:t>
      представляет в уполномоченный орган сведения по реализации и потреблению сжиженного нефтяного газа на территории области;</w:t>
      </w:r>
    </w:p>
    <w:bookmarkEnd w:id="49"/>
    <w:bookmarkStart w:name="z55" w:id="50"/>
    <w:p>
      <w:pPr>
        <w:spacing w:after="0"/>
        <w:ind w:left="0"/>
        <w:jc w:val="both"/>
      </w:pPr>
      <w:r>
        <w:rPr>
          <w:rFonts w:ascii="Times New Roman"/>
          <w:b w:val="false"/>
          <w:i w:val="false"/>
          <w:color w:val="000000"/>
          <w:sz w:val="28"/>
        </w:rPr>
        <w:t>
      осуществляет контроль за эксплуатацией и техническим состоянием теплоиспользующих установок потребителей;</w:t>
      </w:r>
    </w:p>
    <w:bookmarkEnd w:id="50"/>
    <w:bookmarkStart w:name="z56" w:id="51"/>
    <w:p>
      <w:pPr>
        <w:spacing w:after="0"/>
        <w:ind w:left="0"/>
        <w:jc w:val="both"/>
      </w:pPr>
      <w:r>
        <w:rPr>
          <w:rFonts w:ascii="Times New Roman"/>
          <w:b w:val="false"/>
          <w:i w:val="false"/>
          <w:color w:val="000000"/>
          <w:sz w:val="28"/>
        </w:rPr>
        <w:t>
      осуществляет контроль за подготовкой и осуществлением ремонтно-восстановительных работ по тепловым сетям и их функционирования в осенне-зимний период;</w:t>
      </w:r>
    </w:p>
    <w:bookmarkEnd w:id="51"/>
    <w:bookmarkStart w:name="z57" w:id="52"/>
    <w:p>
      <w:pPr>
        <w:spacing w:after="0"/>
        <w:ind w:left="0"/>
        <w:jc w:val="both"/>
      </w:pPr>
      <w:r>
        <w:rPr>
          <w:rFonts w:ascii="Times New Roman"/>
          <w:b w:val="false"/>
          <w:i w:val="false"/>
          <w:color w:val="000000"/>
          <w:sz w:val="28"/>
        </w:rPr>
        <w:t>
      проводит расследования технологических нарушений на тепловых сетях (магистральных, внутриквартальных);</w:t>
      </w:r>
    </w:p>
    <w:bookmarkEnd w:id="52"/>
    <w:bookmarkStart w:name="z58" w:id="53"/>
    <w:p>
      <w:pPr>
        <w:spacing w:after="0"/>
        <w:ind w:left="0"/>
        <w:jc w:val="both"/>
      </w:pPr>
      <w:r>
        <w:rPr>
          <w:rFonts w:ascii="Times New Roman"/>
          <w:b w:val="false"/>
          <w:i w:val="false"/>
          <w:color w:val="000000"/>
          <w:sz w:val="28"/>
        </w:rPr>
        <w:t>
      согласовывает плановый ремонт тепловых сетей (магистральных, внутриквартальных);</w:t>
      </w:r>
    </w:p>
    <w:bookmarkEnd w:id="53"/>
    <w:bookmarkStart w:name="z59" w:id="54"/>
    <w:p>
      <w:pPr>
        <w:spacing w:after="0"/>
        <w:ind w:left="0"/>
        <w:jc w:val="both"/>
      </w:pPr>
      <w:r>
        <w:rPr>
          <w:rFonts w:ascii="Times New Roman"/>
          <w:b w:val="false"/>
          <w:i w:val="false"/>
          <w:color w:val="000000"/>
          <w:sz w:val="28"/>
        </w:rPr>
        <w:t>
      организует выдачу паспортов готовности отопительных котельных всех мощностей и тепловых сетей (магистральных, внутриквартальных) к работе в осенне-зимних условиях;</w:t>
      </w:r>
    </w:p>
    <w:bookmarkEnd w:id="54"/>
    <w:bookmarkStart w:name="z60" w:id="55"/>
    <w:p>
      <w:pPr>
        <w:spacing w:after="0"/>
        <w:ind w:left="0"/>
        <w:jc w:val="both"/>
      </w:pPr>
      <w:r>
        <w:rPr>
          <w:rFonts w:ascii="Times New Roman"/>
          <w:b w:val="false"/>
          <w:i w:val="false"/>
          <w:color w:val="000000"/>
          <w:sz w:val="28"/>
        </w:rPr>
        <w:t>
      организует выдачу заключений о технической целесообразности строительства дублирующих (шунтирующих) линий электропередачи и подстанций для объектов 110 кВ и ниже, 220 кВ и выше;</w:t>
      </w:r>
    </w:p>
    <w:bookmarkEnd w:id="55"/>
    <w:bookmarkStart w:name="z61" w:id="56"/>
    <w:p>
      <w:pPr>
        <w:spacing w:after="0"/>
        <w:ind w:left="0"/>
        <w:jc w:val="both"/>
      </w:pPr>
      <w:r>
        <w:rPr>
          <w:rFonts w:ascii="Times New Roman"/>
          <w:b w:val="false"/>
          <w:i w:val="false"/>
          <w:color w:val="000000"/>
          <w:sz w:val="28"/>
        </w:rPr>
        <w:t>
      обеспечивает безопасность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p>
    <w:bookmarkEnd w:id="56"/>
    <w:bookmarkStart w:name="z62" w:id="57"/>
    <w:p>
      <w:pPr>
        <w:spacing w:after="0"/>
        <w:ind w:left="0"/>
        <w:jc w:val="both"/>
      </w:pPr>
      <w:r>
        <w:rPr>
          <w:rFonts w:ascii="Times New Roman"/>
          <w:b w:val="false"/>
          <w:i w:val="false"/>
          <w:color w:val="000000"/>
          <w:sz w:val="28"/>
        </w:rPr>
        <w:t>
      осуществляет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p>
    <w:bookmarkEnd w:id="57"/>
    <w:bookmarkStart w:name="z63" w:id="58"/>
    <w:p>
      <w:pPr>
        <w:spacing w:after="0"/>
        <w:ind w:left="0"/>
        <w:jc w:val="both"/>
      </w:pPr>
      <w:r>
        <w:rPr>
          <w:rFonts w:ascii="Times New Roman"/>
          <w:b w:val="false"/>
          <w:i w:val="false"/>
          <w:color w:val="000000"/>
          <w:sz w:val="28"/>
        </w:rPr>
        <w:t>
      осуществляет постановку на учет и снятие с учета опасных технических устройств объектов жилищно-коммунального хозяйства;</w:t>
      </w:r>
    </w:p>
    <w:bookmarkEnd w:id="58"/>
    <w:bookmarkStart w:name="z64" w:id="59"/>
    <w:p>
      <w:pPr>
        <w:spacing w:after="0"/>
        <w:ind w:left="0"/>
        <w:jc w:val="both"/>
      </w:pPr>
      <w:r>
        <w:rPr>
          <w:rFonts w:ascii="Times New Roman"/>
          <w:b w:val="false"/>
          <w:i w:val="false"/>
          <w:color w:val="000000"/>
          <w:sz w:val="28"/>
        </w:rPr>
        <w:t>
      осуществляет контроль за соблюдением требований безопасной эксплуатации бытовых баллонов и объектов систем газоснабжения;</w:t>
      </w:r>
    </w:p>
    <w:bookmarkEnd w:id="59"/>
    <w:bookmarkStart w:name="z65" w:id="60"/>
    <w:p>
      <w:pPr>
        <w:spacing w:after="0"/>
        <w:ind w:left="0"/>
        <w:jc w:val="both"/>
      </w:pPr>
      <w:r>
        <w:rPr>
          <w:rFonts w:ascii="Times New Roman"/>
          <w:b w:val="false"/>
          <w:i w:val="false"/>
          <w:color w:val="000000"/>
          <w:sz w:val="28"/>
        </w:rPr>
        <w:t>
      подготавливает, а также вносит на утверждение проект постановления акимата области, по вопросам утверждения норм потребления сжиженного нефтяного газа;</w:t>
      </w:r>
    </w:p>
    <w:bookmarkEnd w:id="60"/>
    <w:bookmarkStart w:name="z66" w:id="61"/>
    <w:p>
      <w:pPr>
        <w:spacing w:after="0"/>
        <w:ind w:left="0"/>
        <w:jc w:val="both"/>
      </w:pPr>
      <w:r>
        <w:rPr>
          <w:rFonts w:ascii="Times New Roman"/>
          <w:b w:val="false"/>
          <w:i w:val="false"/>
          <w:color w:val="000000"/>
          <w:sz w:val="28"/>
        </w:rPr>
        <w:t>
      организует и проводит поисково-разведочные работы на подземные воды для населенных пунктов;</w:t>
      </w:r>
    </w:p>
    <w:bookmarkEnd w:id="61"/>
    <w:bookmarkStart w:name="z67" w:id="62"/>
    <w:p>
      <w:pPr>
        <w:spacing w:after="0"/>
        <w:ind w:left="0"/>
        <w:jc w:val="both"/>
      </w:pPr>
      <w:r>
        <w:rPr>
          <w:rFonts w:ascii="Times New Roman"/>
          <w:b w:val="false"/>
          <w:i w:val="false"/>
          <w:color w:val="000000"/>
          <w:sz w:val="28"/>
        </w:rPr>
        <w:t>
      подготавливает, а также вносит на утверждение проект постановления акимата области, по вопросам утверждения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End w:id="62"/>
    <w:bookmarkStart w:name="z68" w:id="63"/>
    <w:p>
      <w:pPr>
        <w:spacing w:after="0"/>
        <w:ind w:left="0"/>
        <w:jc w:val="both"/>
      </w:pPr>
      <w:r>
        <w:rPr>
          <w:rFonts w:ascii="Times New Roman"/>
          <w:b w:val="false"/>
          <w:i w:val="false"/>
          <w:color w:val="000000"/>
          <w:sz w:val="28"/>
        </w:rPr>
        <w:t>
      согласовывает инвестиционные программы (проекты)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p>
    <w:bookmarkEnd w:id="63"/>
    <w:bookmarkStart w:name="z69" w:id="64"/>
    <w:p>
      <w:pPr>
        <w:spacing w:after="0"/>
        <w:ind w:left="0"/>
        <w:jc w:val="both"/>
      </w:pPr>
      <w:r>
        <w:rPr>
          <w:rFonts w:ascii="Times New Roman"/>
          <w:b w:val="false"/>
          <w:i w:val="false"/>
          <w:color w:val="000000"/>
          <w:sz w:val="28"/>
        </w:rPr>
        <w:t>
      проводит отраслевую экспертизу инвестиционных проектов по курируемым отраслям в пределах компетенции;</w:t>
      </w:r>
    </w:p>
    <w:bookmarkEnd w:id="64"/>
    <w:bookmarkStart w:name="z70" w:id="65"/>
    <w:p>
      <w:pPr>
        <w:spacing w:after="0"/>
        <w:ind w:left="0"/>
        <w:jc w:val="both"/>
      </w:pPr>
      <w:r>
        <w:rPr>
          <w:rFonts w:ascii="Times New Roman"/>
          <w:b w:val="false"/>
          <w:i w:val="false"/>
          <w:color w:val="000000"/>
          <w:sz w:val="28"/>
        </w:rPr>
        <w:t>
      организует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5"/>
    <w:bookmarkStart w:name="z71" w:id="66"/>
    <w:p>
      <w:pPr>
        <w:spacing w:after="0"/>
        <w:ind w:left="0"/>
        <w:jc w:val="both"/>
      </w:pPr>
      <w:r>
        <w:rPr>
          <w:rFonts w:ascii="Times New Roman"/>
          <w:b w:val="false"/>
          <w:i w:val="false"/>
          <w:color w:val="000000"/>
          <w:sz w:val="28"/>
        </w:rPr>
        <w:t>
      осуществляет координацию и организацию работы в сфере внедрения инновационных технологий и энергосбережения;</w:t>
      </w:r>
    </w:p>
    <w:bookmarkEnd w:id="66"/>
    <w:bookmarkStart w:name="z72" w:id="67"/>
    <w:p>
      <w:pPr>
        <w:spacing w:after="0"/>
        <w:ind w:left="0"/>
        <w:jc w:val="both"/>
      </w:pPr>
      <w:r>
        <w:rPr>
          <w:rFonts w:ascii="Times New Roman"/>
          <w:b w:val="false"/>
          <w:i w:val="false"/>
          <w:color w:val="000000"/>
          <w:sz w:val="28"/>
        </w:rPr>
        <w:t>
      подготавливает, а также вносит на утверждение проект постановления акимата области, по вопросам утверждения правил расчета норм образования и накопления коммунальных отходов;</w:t>
      </w:r>
    </w:p>
    <w:bookmarkEnd w:id="67"/>
    <w:bookmarkStart w:name="z73" w:id="68"/>
    <w:p>
      <w:pPr>
        <w:spacing w:after="0"/>
        <w:ind w:left="0"/>
        <w:jc w:val="both"/>
      </w:pPr>
      <w:r>
        <w:rPr>
          <w:rFonts w:ascii="Times New Roman"/>
          <w:b w:val="false"/>
          <w:i w:val="false"/>
          <w:color w:val="000000"/>
          <w:sz w:val="28"/>
        </w:rPr>
        <w:t>
      осуществляет перечисление денежных средств в виде целевых текущих трансфертов на ликвидацию последствий чрезвычайной ситуации природного и техногенного характера;</w:t>
      </w:r>
    </w:p>
    <w:bookmarkEnd w:id="68"/>
    <w:bookmarkStart w:name="z74" w:id="69"/>
    <w:p>
      <w:pPr>
        <w:spacing w:after="0"/>
        <w:ind w:left="0"/>
        <w:jc w:val="both"/>
      </w:pPr>
      <w:r>
        <w:rPr>
          <w:rFonts w:ascii="Times New Roman"/>
          <w:b w:val="false"/>
          <w:i w:val="false"/>
          <w:color w:val="000000"/>
          <w:sz w:val="28"/>
        </w:rPr>
        <w:t>
      осуществляет организацию и проведение государственных закупок товаров, работ и услуг в соответствии с законодательством Республики Казахстан;</w:t>
      </w:r>
    </w:p>
    <w:bookmarkEnd w:id="69"/>
    <w:bookmarkStart w:name="z75" w:id="70"/>
    <w:p>
      <w:pPr>
        <w:spacing w:after="0"/>
        <w:ind w:left="0"/>
        <w:jc w:val="both"/>
      </w:pPr>
      <w:r>
        <w:rPr>
          <w:rFonts w:ascii="Times New Roman"/>
          <w:b w:val="false"/>
          <w:i w:val="false"/>
          <w:color w:val="000000"/>
          <w:sz w:val="28"/>
        </w:rPr>
        <w:t>
      реализует вопросы, связанные с прохождением государственной службы работниками государственного учреждения "Управление энергетики и жилищно-коммунального хозяйства Карагандинской области";</w:t>
      </w:r>
    </w:p>
    <w:bookmarkEnd w:id="70"/>
    <w:bookmarkStart w:name="z76" w:id="71"/>
    <w:p>
      <w:pPr>
        <w:spacing w:after="0"/>
        <w:ind w:left="0"/>
        <w:jc w:val="both"/>
      </w:pPr>
      <w:r>
        <w:rPr>
          <w:rFonts w:ascii="Times New Roman"/>
          <w:b w:val="false"/>
          <w:i w:val="false"/>
          <w:color w:val="000000"/>
          <w:sz w:val="28"/>
        </w:rPr>
        <w:t>
      осуществляет связь с общественностью через средства массовой информации по вопросам входящим в компетенцию государственного учреждения "Управление энергетики и жилищно-коммунального хозяйства Карагандинской области";</w:t>
      </w:r>
    </w:p>
    <w:bookmarkEnd w:id="71"/>
    <w:bookmarkStart w:name="z77" w:id="72"/>
    <w:p>
      <w:pPr>
        <w:spacing w:after="0"/>
        <w:ind w:left="0"/>
        <w:jc w:val="both"/>
      </w:pPr>
      <w:r>
        <w:rPr>
          <w:rFonts w:ascii="Times New Roman"/>
          <w:b w:val="false"/>
          <w:i w:val="false"/>
          <w:color w:val="000000"/>
          <w:sz w:val="28"/>
        </w:rPr>
        <w:t>
      осуществляет внутренний контроль деятельности государственного учреждения "Управление энергетики и жилищно-коммунального хозяйства Карагандинской области" с целью повышения качества и производительности работы;</w:t>
      </w:r>
    </w:p>
    <w:bookmarkEnd w:id="72"/>
    <w:bookmarkStart w:name="z78" w:id="73"/>
    <w:p>
      <w:pPr>
        <w:spacing w:after="0"/>
        <w:ind w:left="0"/>
        <w:jc w:val="both"/>
      </w:pPr>
      <w:r>
        <w:rPr>
          <w:rFonts w:ascii="Times New Roman"/>
          <w:b w:val="false"/>
          <w:i w:val="false"/>
          <w:color w:val="000000"/>
          <w:sz w:val="28"/>
        </w:rPr>
        <w:t>
      рассматривает обращения физических и юридических лиц, служебную корреспонденцию;</w:t>
      </w:r>
    </w:p>
    <w:bookmarkEnd w:id="73"/>
    <w:bookmarkStart w:name="z79" w:id="74"/>
    <w:p>
      <w:pPr>
        <w:spacing w:after="0"/>
        <w:ind w:left="0"/>
        <w:jc w:val="both"/>
      </w:pPr>
      <w:r>
        <w:rPr>
          <w:rFonts w:ascii="Times New Roman"/>
          <w:b w:val="false"/>
          <w:i w:val="false"/>
          <w:color w:val="000000"/>
          <w:sz w:val="28"/>
        </w:rPr>
        <w:t xml:space="preserve">
      осуществляет иные функции, предусмотренные действующим законодательством Республики Казахстан. </w:t>
      </w:r>
    </w:p>
    <w:bookmarkEnd w:id="74"/>
    <w:bookmarkStart w:name="z80" w:id="75"/>
    <w:p>
      <w:pPr>
        <w:spacing w:after="0"/>
        <w:ind w:left="0"/>
        <w:jc w:val="both"/>
      </w:pPr>
      <w:r>
        <w:rPr>
          <w:rFonts w:ascii="Times New Roman"/>
          <w:b w:val="false"/>
          <w:i w:val="false"/>
          <w:color w:val="000000"/>
          <w:sz w:val="28"/>
        </w:rPr>
        <w:t>
      17. Права и обязанности:</w:t>
      </w:r>
    </w:p>
    <w:bookmarkEnd w:id="75"/>
    <w:bookmarkStart w:name="z81" w:id="76"/>
    <w:p>
      <w:pPr>
        <w:spacing w:after="0"/>
        <w:ind w:left="0"/>
        <w:jc w:val="both"/>
      </w:pPr>
      <w:r>
        <w:rPr>
          <w:rFonts w:ascii="Times New Roman"/>
          <w:b w:val="false"/>
          <w:i w:val="false"/>
          <w:color w:val="000000"/>
          <w:sz w:val="28"/>
        </w:rPr>
        <w:t>
      запрашивать и получать в установленном порядке от государственных органов, предприятий, организаций, должностных лиц, независимо от ведомственной принадлежности и форм собственности информацию, необходимую для выполнения возложенных функций;</w:t>
      </w:r>
    </w:p>
    <w:bookmarkEnd w:id="76"/>
    <w:bookmarkStart w:name="z82" w:id="77"/>
    <w:p>
      <w:pPr>
        <w:spacing w:after="0"/>
        <w:ind w:left="0"/>
        <w:jc w:val="both"/>
      </w:pPr>
      <w:r>
        <w:rPr>
          <w:rFonts w:ascii="Times New Roman"/>
          <w:b w:val="false"/>
          <w:i w:val="false"/>
          <w:color w:val="000000"/>
          <w:sz w:val="28"/>
        </w:rPr>
        <w:t>
      в соответствии с действующим законодательством Республики Казахстан вносить предложения о привлечении работников других управлений и организаций с согласия их руководителей к осуществлению мероприятий, проводимых в соответствии с возложенными функциями;</w:t>
      </w:r>
    </w:p>
    <w:bookmarkEnd w:id="77"/>
    <w:bookmarkStart w:name="z83" w:id="78"/>
    <w:p>
      <w:pPr>
        <w:spacing w:after="0"/>
        <w:ind w:left="0"/>
        <w:jc w:val="both"/>
      </w:pPr>
      <w:r>
        <w:rPr>
          <w:rFonts w:ascii="Times New Roman"/>
          <w:b w:val="false"/>
          <w:i w:val="false"/>
          <w:color w:val="000000"/>
          <w:sz w:val="28"/>
        </w:rPr>
        <w:t>
      вносить на рассмотрение акима и акимата области предложения по решению вопросов, относящихся к компетенции государственного учреждения "Управление энергетики и жилищно-коммунального хозяйства Карагандинской области";</w:t>
      </w:r>
    </w:p>
    <w:bookmarkEnd w:id="78"/>
    <w:bookmarkStart w:name="z84" w:id="79"/>
    <w:p>
      <w:pPr>
        <w:spacing w:after="0"/>
        <w:ind w:left="0"/>
        <w:jc w:val="both"/>
      </w:pPr>
      <w:r>
        <w:rPr>
          <w:rFonts w:ascii="Times New Roman"/>
          <w:b w:val="false"/>
          <w:i w:val="false"/>
          <w:color w:val="000000"/>
          <w:sz w:val="28"/>
        </w:rPr>
        <w:t>
      вносить в соответствующие министерства и ведомства предложения, связанные с реализацией задач, касающихся деятельности государственного учреждения "Управление энергетики и жилищно-коммунального хозяйства Карагандинской области", решение которых обеспечивается на республиканском уровне;</w:t>
      </w:r>
    </w:p>
    <w:bookmarkEnd w:id="79"/>
    <w:bookmarkStart w:name="z85" w:id="80"/>
    <w:p>
      <w:pPr>
        <w:spacing w:after="0"/>
        <w:ind w:left="0"/>
        <w:jc w:val="both"/>
      </w:pPr>
      <w:r>
        <w:rPr>
          <w:rFonts w:ascii="Times New Roman"/>
          <w:b w:val="false"/>
          <w:i w:val="false"/>
          <w:color w:val="000000"/>
          <w:sz w:val="28"/>
        </w:rPr>
        <w:t>
      осуществлять в установленном законодательством порядке взаимодействие с иными организациями.</w:t>
      </w:r>
    </w:p>
    <w:bookmarkEnd w:id="80"/>
    <w:bookmarkStart w:name="z86" w:id="81"/>
    <w:p>
      <w:pPr>
        <w:spacing w:after="0"/>
        <w:ind w:left="0"/>
        <w:jc w:val="left"/>
      </w:pPr>
      <w:r>
        <w:rPr>
          <w:rFonts w:ascii="Times New Roman"/>
          <w:b/>
          <w:i w:val="false"/>
          <w:color w:val="000000"/>
        </w:rPr>
        <w:t xml:space="preserve"> 3. Организация деятельности государственного органа</w:t>
      </w:r>
    </w:p>
    <w:bookmarkEnd w:id="81"/>
    <w:bookmarkStart w:name="z87" w:id="82"/>
    <w:p>
      <w:pPr>
        <w:spacing w:after="0"/>
        <w:ind w:left="0"/>
        <w:jc w:val="both"/>
      </w:pPr>
      <w:r>
        <w:rPr>
          <w:rFonts w:ascii="Times New Roman"/>
          <w:b w:val="false"/>
          <w:i w:val="false"/>
          <w:color w:val="000000"/>
          <w:sz w:val="28"/>
        </w:rPr>
        <w:t>
      18. Руководство государственным учреждением "Управление энергетики и жилищно-коммунального хозяйства Карагандинской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Карагандинской области" задач и осуществление им своих функций.</w:t>
      </w:r>
    </w:p>
    <w:bookmarkEnd w:id="82"/>
    <w:bookmarkStart w:name="z88" w:id="83"/>
    <w:p>
      <w:pPr>
        <w:spacing w:after="0"/>
        <w:ind w:left="0"/>
        <w:jc w:val="both"/>
      </w:pPr>
      <w:r>
        <w:rPr>
          <w:rFonts w:ascii="Times New Roman"/>
          <w:b w:val="false"/>
          <w:i w:val="false"/>
          <w:color w:val="000000"/>
          <w:sz w:val="28"/>
        </w:rPr>
        <w:t xml:space="preserve">
      19. Первый руководитель государственного учреждения "Управление энергетики и жилищно-коммунального хозяйства Карагандинской области" назначается на должность и освобождается от должности акимом области. </w:t>
      </w:r>
    </w:p>
    <w:bookmarkEnd w:id="83"/>
    <w:bookmarkStart w:name="z89" w:id="84"/>
    <w:p>
      <w:pPr>
        <w:spacing w:after="0"/>
        <w:ind w:left="0"/>
        <w:jc w:val="both"/>
      </w:pPr>
      <w:r>
        <w:rPr>
          <w:rFonts w:ascii="Times New Roman"/>
          <w:b w:val="false"/>
          <w:i w:val="false"/>
          <w:color w:val="000000"/>
          <w:sz w:val="28"/>
        </w:rPr>
        <w:t>
      20. Первый руководитель государственного учреждения "Управление энергетики и жилищно-коммунального хозяйства Карагандинской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4"/>
    <w:bookmarkStart w:name="z90" w:id="85"/>
    <w:p>
      <w:pPr>
        <w:spacing w:after="0"/>
        <w:ind w:left="0"/>
        <w:jc w:val="both"/>
      </w:pPr>
      <w:r>
        <w:rPr>
          <w:rFonts w:ascii="Times New Roman"/>
          <w:b w:val="false"/>
          <w:i w:val="false"/>
          <w:color w:val="000000"/>
          <w:sz w:val="28"/>
        </w:rPr>
        <w:t xml:space="preserve">
      21. Полномочия первого руководителя государственного учреждения "Управление энергетики и жилищно-коммунального хозяйства Карагандинской области": </w:t>
      </w:r>
    </w:p>
    <w:bookmarkEnd w:id="85"/>
    <w:bookmarkStart w:name="z91" w:id="86"/>
    <w:p>
      <w:pPr>
        <w:spacing w:after="0"/>
        <w:ind w:left="0"/>
        <w:jc w:val="both"/>
      </w:pPr>
      <w:r>
        <w:rPr>
          <w:rFonts w:ascii="Times New Roman"/>
          <w:b w:val="false"/>
          <w:i w:val="false"/>
          <w:color w:val="000000"/>
          <w:sz w:val="28"/>
        </w:rPr>
        <w:t>
      в пределах установленного лимита представляет на утверждение акимата области структуру государственного учреждения "Управление энергетики и жилищно-коммунального хозяйства Карагандинской области", а также изменения в них;</w:t>
      </w:r>
    </w:p>
    <w:bookmarkEnd w:id="86"/>
    <w:bookmarkStart w:name="z92" w:id="87"/>
    <w:p>
      <w:pPr>
        <w:spacing w:after="0"/>
        <w:ind w:left="0"/>
        <w:jc w:val="both"/>
      </w:pPr>
      <w:r>
        <w:rPr>
          <w:rFonts w:ascii="Times New Roman"/>
          <w:b w:val="false"/>
          <w:i w:val="false"/>
          <w:color w:val="000000"/>
          <w:sz w:val="28"/>
        </w:rPr>
        <w:t>
      поощряет отличившихся работников;</w:t>
      </w:r>
    </w:p>
    <w:bookmarkEnd w:id="87"/>
    <w:bookmarkStart w:name="z93" w:id="88"/>
    <w:p>
      <w:pPr>
        <w:spacing w:after="0"/>
        <w:ind w:left="0"/>
        <w:jc w:val="both"/>
      </w:pPr>
      <w:r>
        <w:rPr>
          <w:rFonts w:ascii="Times New Roman"/>
          <w:b w:val="false"/>
          <w:i w:val="false"/>
          <w:color w:val="000000"/>
          <w:sz w:val="28"/>
        </w:rPr>
        <w:t>
      контролирует исполнение законодательства о государственной службе;</w:t>
      </w:r>
    </w:p>
    <w:bookmarkEnd w:id="88"/>
    <w:bookmarkStart w:name="z94" w:id="89"/>
    <w:p>
      <w:pPr>
        <w:spacing w:after="0"/>
        <w:ind w:left="0"/>
        <w:jc w:val="both"/>
      </w:pPr>
      <w:r>
        <w:rPr>
          <w:rFonts w:ascii="Times New Roman"/>
          <w:b w:val="false"/>
          <w:i w:val="false"/>
          <w:color w:val="000000"/>
          <w:sz w:val="28"/>
        </w:rPr>
        <w:t>
      издает приказы, утверждает положения об отделах;</w:t>
      </w:r>
    </w:p>
    <w:bookmarkEnd w:id="89"/>
    <w:bookmarkStart w:name="z95" w:id="90"/>
    <w:p>
      <w:pPr>
        <w:spacing w:after="0"/>
        <w:ind w:left="0"/>
        <w:jc w:val="both"/>
      </w:pPr>
      <w:r>
        <w:rPr>
          <w:rFonts w:ascii="Times New Roman"/>
          <w:b w:val="false"/>
          <w:i w:val="false"/>
          <w:color w:val="000000"/>
          <w:sz w:val="28"/>
        </w:rPr>
        <w:t>
      представляет на утверждение акима и акимата области проекты актов, других служебных документов, касающихся жизнедеятельности области;</w:t>
      </w:r>
    </w:p>
    <w:bookmarkEnd w:id="90"/>
    <w:bookmarkStart w:name="z96" w:id="91"/>
    <w:p>
      <w:pPr>
        <w:spacing w:after="0"/>
        <w:ind w:left="0"/>
        <w:jc w:val="both"/>
      </w:pPr>
      <w:r>
        <w:rPr>
          <w:rFonts w:ascii="Times New Roman"/>
          <w:b w:val="false"/>
          <w:i w:val="false"/>
          <w:color w:val="000000"/>
          <w:sz w:val="28"/>
        </w:rPr>
        <w:t>
      обеспечивает постоянную связь с аппаратом акима области, министерствами, ведомствами, другими республиканскими организациями, областным маслихатом, аппаратами городов и районов области, государственными органами, финансируемыми из государственного бюджета, неправительственными организациями, средствами массовой информации, проектными организациями и населением области;</w:t>
      </w:r>
    </w:p>
    <w:bookmarkEnd w:id="91"/>
    <w:bookmarkStart w:name="z97" w:id="92"/>
    <w:p>
      <w:pPr>
        <w:spacing w:after="0"/>
        <w:ind w:left="0"/>
        <w:jc w:val="both"/>
      </w:pPr>
      <w:r>
        <w:rPr>
          <w:rFonts w:ascii="Times New Roman"/>
          <w:b w:val="false"/>
          <w:i w:val="false"/>
          <w:color w:val="000000"/>
          <w:sz w:val="28"/>
        </w:rPr>
        <w:t>
      организует и обеспечивает контроль и проверку исполнения принятых актов акима и акимата области, поручений акима области и его заместителей;</w:t>
      </w:r>
    </w:p>
    <w:bookmarkEnd w:id="92"/>
    <w:bookmarkStart w:name="z98" w:id="93"/>
    <w:p>
      <w:pPr>
        <w:spacing w:after="0"/>
        <w:ind w:left="0"/>
        <w:jc w:val="both"/>
      </w:pPr>
      <w:r>
        <w:rPr>
          <w:rFonts w:ascii="Times New Roman"/>
          <w:b w:val="false"/>
          <w:i w:val="false"/>
          <w:color w:val="000000"/>
          <w:sz w:val="28"/>
        </w:rPr>
        <w:t>
      подписывает служебные документы в пределах своей компетенции;</w:t>
      </w:r>
    </w:p>
    <w:bookmarkEnd w:id="93"/>
    <w:bookmarkStart w:name="z99" w:id="94"/>
    <w:p>
      <w:pPr>
        <w:spacing w:after="0"/>
        <w:ind w:left="0"/>
        <w:jc w:val="both"/>
      </w:pPr>
      <w:r>
        <w:rPr>
          <w:rFonts w:ascii="Times New Roman"/>
          <w:b w:val="false"/>
          <w:i w:val="false"/>
          <w:color w:val="000000"/>
          <w:sz w:val="28"/>
        </w:rPr>
        <w:t>
      ведет личный прием граждан;</w:t>
      </w:r>
    </w:p>
    <w:bookmarkEnd w:id="94"/>
    <w:bookmarkStart w:name="z100" w:id="95"/>
    <w:p>
      <w:pPr>
        <w:spacing w:after="0"/>
        <w:ind w:left="0"/>
        <w:jc w:val="both"/>
      </w:pPr>
      <w:r>
        <w:rPr>
          <w:rFonts w:ascii="Times New Roman"/>
          <w:b w:val="false"/>
          <w:i w:val="false"/>
          <w:color w:val="000000"/>
          <w:sz w:val="28"/>
        </w:rPr>
        <w:t>
      выполняет поручения акима области, его заместителей и руководителя аппарата акима области;</w:t>
      </w:r>
    </w:p>
    <w:bookmarkEnd w:id="95"/>
    <w:bookmarkStart w:name="z101" w:id="96"/>
    <w:p>
      <w:pPr>
        <w:spacing w:after="0"/>
        <w:ind w:left="0"/>
        <w:jc w:val="both"/>
      </w:pPr>
      <w:r>
        <w:rPr>
          <w:rFonts w:ascii="Times New Roman"/>
          <w:b w:val="false"/>
          <w:i w:val="false"/>
          <w:color w:val="000000"/>
          <w:sz w:val="28"/>
        </w:rPr>
        <w:t>
      принимает меры, направленные на противодействие коррупции в государственном учреждении "Управление энергетики и жилищно-коммунального хозяйства Карагандинской области" и несет персональную ответственность за обеспечение антикоррупционных мер.</w:t>
      </w:r>
    </w:p>
    <w:bookmarkEnd w:id="96"/>
    <w:bookmarkStart w:name="z102" w:id="97"/>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"Управление энергетики и жилищно-коммунального хозяйства Карагандинской области" в период его отсутствия осуществляется лицом, его замещающим в соответствии с действующим законодательством.</w:t>
      </w:r>
    </w:p>
    <w:bookmarkEnd w:id="97"/>
    <w:bookmarkStart w:name="z103" w:id="98"/>
    <w:p>
      <w:pPr>
        <w:spacing w:after="0"/>
        <w:ind w:left="0"/>
        <w:jc w:val="both"/>
      </w:pPr>
      <w:r>
        <w:rPr>
          <w:rFonts w:ascii="Times New Roman"/>
          <w:b w:val="false"/>
          <w:i w:val="false"/>
          <w:color w:val="000000"/>
          <w:sz w:val="28"/>
        </w:rPr>
        <w:t>
      22. Первый руководитель определяет полномочия своих заместителей в соответствии с действующим законодательством.</w:t>
      </w:r>
    </w:p>
    <w:bookmarkEnd w:id="98"/>
    <w:bookmarkStart w:name="z104" w:id="99"/>
    <w:p>
      <w:pPr>
        <w:spacing w:after="0"/>
        <w:ind w:left="0"/>
        <w:jc w:val="left"/>
      </w:pPr>
      <w:r>
        <w:rPr>
          <w:rFonts w:ascii="Times New Roman"/>
          <w:b/>
          <w:i w:val="false"/>
          <w:color w:val="000000"/>
        </w:rPr>
        <w:t xml:space="preserve"> 4. Имущество государственного органа</w:t>
      </w:r>
    </w:p>
    <w:bookmarkEnd w:id="99"/>
    <w:bookmarkStart w:name="z105" w:id="100"/>
    <w:p>
      <w:pPr>
        <w:spacing w:after="0"/>
        <w:ind w:left="0"/>
        <w:jc w:val="both"/>
      </w:pPr>
      <w:r>
        <w:rPr>
          <w:rFonts w:ascii="Times New Roman"/>
          <w:b w:val="false"/>
          <w:i w:val="false"/>
          <w:color w:val="000000"/>
          <w:sz w:val="28"/>
        </w:rPr>
        <w:t>
      23. Государственное учреждение "Управление энергетики и жилищно- коммунального хозяйства Карагандинской области" может иметь на праве оперативного управления обособленное имущество в случаях, предусмотренных законодательством.</w:t>
      </w:r>
    </w:p>
    <w:bookmarkEnd w:id="100"/>
    <w:bookmarkStart w:name="z106" w:id="101"/>
    <w:p>
      <w:pPr>
        <w:spacing w:after="0"/>
        <w:ind w:left="0"/>
        <w:jc w:val="both"/>
      </w:pPr>
      <w:r>
        <w:rPr>
          <w:rFonts w:ascii="Times New Roman"/>
          <w:b w:val="false"/>
          <w:i w:val="false"/>
          <w:color w:val="000000"/>
          <w:sz w:val="28"/>
        </w:rPr>
        <w:t>
      Имущество государственного учреждения "Управление энергетики и жилищно-коммунального хозяйства Карагандинской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1"/>
    <w:bookmarkStart w:name="z107" w:id="102"/>
    <w:p>
      <w:pPr>
        <w:spacing w:after="0"/>
        <w:ind w:left="0"/>
        <w:jc w:val="both"/>
      </w:pPr>
      <w:r>
        <w:rPr>
          <w:rFonts w:ascii="Times New Roman"/>
          <w:b w:val="false"/>
          <w:i w:val="false"/>
          <w:color w:val="000000"/>
          <w:sz w:val="28"/>
        </w:rPr>
        <w:t>
      24. Имущество, закрепленное за государственным учреждением "Управление энергетики и жилищно-коммунального хозяйства Карагандинской области" относится к коммунальной собственности.</w:t>
      </w:r>
    </w:p>
    <w:bookmarkEnd w:id="102"/>
    <w:bookmarkStart w:name="z108" w:id="103"/>
    <w:p>
      <w:pPr>
        <w:spacing w:after="0"/>
        <w:ind w:left="0"/>
        <w:jc w:val="both"/>
      </w:pPr>
      <w:r>
        <w:rPr>
          <w:rFonts w:ascii="Times New Roman"/>
          <w:b w:val="false"/>
          <w:i w:val="false"/>
          <w:color w:val="000000"/>
          <w:sz w:val="28"/>
        </w:rPr>
        <w:t>
      25. Государственное учреждение "Управление энергетики и жилищно-коммунального хозяйства Карагандинской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3"/>
    <w:bookmarkStart w:name="z109" w:id="104"/>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4"/>
    <w:bookmarkStart w:name="z110" w:id="105"/>
    <w:p>
      <w:pPr>
        <w:spacing w:after="0"/>
        <w:ind w:left="0"/>
        <w:jc w:val="both"/>
      </w:pPr>
      <w:r>
        <w:rPr>
          <w:rFonts w:ascii="Times New Roman"/>
          <w:b w:val="false"/>
          <w:i w:val="false"/>
          <w:color w:val="000000"/>
          <w:sz w:val="28"/>
        </w:rPr>
        <w:t>
      26. Реорганизация и упразднение государственного учреждения "Управление энергетики и жилищно-коммунального хозяйства Карагандинской области" осуществляется в соответствии с законодательством Республики Казахстан.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