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3b5" w14:textId="c4f1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мая 2015 года № 27/04. Зарегистрировано Департаментом юстиции Карагандинской области 23 июня 2015 года № 3298. Утратило силу постановлением акимата Карагандинской области от 17 июля 2020 года № 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15.09.2016 № 66/01 (вводится в действие по истечении десяти календарных дней после дня его первого официального опубликования).</w:t>
      </w:r>
    </w:p>
    <w:bookmarkStart w:name="z8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10805)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15.09.2016 № 66/01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Карагандинской области от 12 марта 2014 года № 11/05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2591, опубликовано в газетах "Орталық Қазақстан" от 26 апреля 2014 года № 77-78 (21712), "Индустриальная Караганда" от 26 апреля 2014 года № 70-71 (21591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21592), в информационно-правовой системе "Әділет" 25 апреля 2014 года), от 4 ноября 2014 года № 59/08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дополнения в постановление акимата Карагандинской области от 12 марта 2014 года № 11/05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2830, опубликовано в газетах "Орталық Қазақстан" от 6 декабря 2014 года № 235-236 (21870), "Индустриальная Караганда" от 6 декабря 2014 года № 215 (21736), в информационно-правовой системе "Әділет" 10 декабря 2014 года).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27/04</w:t>
            </w:r>
          </w:p>
          <w:bookmarkEnd w:id="6"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19.06.2018 № 30/01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 (далее – Стандарт),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апреля 2013 года "О государственных услугах" (далее – Закон);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19-1 </w:t>
      </w:r>
      <w:r>
        <w:rPr>
          <w:rFonts w:ascii="Times New Roman"/>
          <w:b w:val="false"/>
          <w:i w:val="false"/>
          <w:color w:val="000000"/>
          <w:sz w:val="28"/>
        </w:rPr>
        <w:t>Закона.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подготавливает рекомендации о предоставлении либо об отказе в предоставлении мер социальной поддержки – 7 рабочих дней;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7 рабочих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поверенным (агентом) – 3 рабочих дня.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документов на рассмотрение комиссии;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комиссии;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 Соглашения;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Соглашения.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подготавливает рекомендации о предоставлении либо об отказе в предоставлении мер социальной поддержки – 7 рабочих дней;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7 рабочих дней;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в Государственную корпорацию, длительность обработки запроса услугополучателя: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соответствующих документов с указанием даты и времени приема документов;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 по нотариально засвидетельствованной доверенности):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его(ее) супруги(-а)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и с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 образования, социального обеспечения, 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 работы и проживания в сельские населенные пункты"</w:t>
            </w:r>
            <w:r>
              <w:br/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