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b244" w14:textId="5a3b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сжиженного нефтяного газа для потребителей, не имеющих приборов учета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июня 2015 года № 33/04. Зарегистрировано Департаментом юстиции Карагандинской области 14 июля 2015 года № 3331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акимата Карагандинской области от 26 марта 2015 года № 13/07 "О передаче некоторых функций"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норму потребления сжиженного нефтяного газа для потребителей Карагандинской области, не имеющих приборов учета в объеме 8 килограмм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