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6a76" w14:textId="a386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июня 2015 года № 30/09. Зарегистрировано Департаментом юстиции Карагандинской области 17 июля 2015 года № 3336. Утратило силу постановлением акимата Карагандинской области от 12 июня 2018 года № 28/01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12.06.2018 № 28/01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 в Реестре государственной регистрации нормативных правовых актов за № 11058),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звания "Лучший педагог";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30/09</w:t>
            </w:r>
          </w:p>
          <w:bookmarkEnd w:id="7"/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звания "Лучший педагог"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местными исполнительными органами области, районов и городов областного значения (далее-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звания "Лучший педагог", утвержденного приказом Министерства образования и науки Республики Казахстан от 8 апреля 2015 года № 173 "Об утверждении стандартов государственных услуг по приему документов для участия в конкурсах на присуждения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 в Реестре государственной регистрации нормативных правовых актов за № 11058) (далее – Стандарт).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для оказания государственной услуги осуществляется через канцелярию услугодателя.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присвоение звания "Лучший педагог", вручение свидетельства, нагрудного знака и вознаграждения в размере 1000-кратного месячного расчетного показателя.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проводится отделом в апреле ежегодно. Документы принимаются до 1 апреля.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специалист канцелярии услугодателя районного или городского уровня в течение 20 (двадцать) минут принимает и регистрирует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руководителю отдела для дальнейшего расссмотрения;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районного или городского уровня рассматривает поступившие документы и направляет на рассмотрение конкурсной комиссии отдела (далее – Конкурсная комиссия);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комиссия проводит заседание для оценивания участников конкурса, рассматривает поступившие документы на соответствие требованиям, по итогам которого составляет протокол. На основании протокола составляется письмо-представление и направляется руководителю услугодателя районного или городского уровня для подписания;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районного или городского уровня подписывает протокол и письмо-представление, направляет ответственному специалисту канцелярии услугодателя районного или городского уровня для регистрации;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канцелярии услугодателя районного или городского уровня регистрирует письмо-представление и направляет в канцелярию услугодателя областного уровня.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проводится услугодателем областного уровня в мае ежегодно. Документы принимаются до 1 мая.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специалист канцелярии услугодателя областного уровня принимает и регистрирует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 и направляет руководителю услугодателя областного уровня для дальнейшего рассмотрения;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областного уровня рассматривает поступившие документы и направляет на рассмотрение экспертной комиссии КГКП Учебно-методический центр развития образования Карагандинской области (далее – Экспертная комиссия);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экспертная комиссия оценивает по критериям портфолио педагогов, проводит заседание, по итогам которого составляет протокол и направляет на областную конкурсную комиссию управления не позднее 20 мая ежегодно;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комиссия услугодателя областного уровня в составе не меньше 5 (пяти) человек определяет победителей конкурса ежегодно в мае, составляет протокол и на основании протокола составляет письмо-представление и направляет руководителю услугодателя областного уровня для подписания;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областного уровня подписывает протокол и письмо-представление, направляет ответственному специалисту канцелярии услугодателя областного уровня для регистрации;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канцелярии услугодателя областного уровня регистрирует письмо-представление и направляет пакет документов для участия в третьем этапе (республиканском) до 30 августа в канцелярию Министерства образования и науки Республики Казахстан.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руководителю. Переданный пакет документов руководителю является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руководителем, передача рассмотренных документов конкурсной комиссии, которые является основанием для выполнения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составления письмо-представление и направляется руководителю, которое является основанием для действия 4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Регламента. Результатом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направление ответственному специалисту канцелярии, который является основанием для выполнения действия 5. Результатом по действию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направление письмо-представление услугодателю областного уровня, который является основанием для проведения второго этапа конкурса и выполнения действия 6. Результатом выполнения действия 6,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пакета документа, которые является основанием для выполнения действия 7,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7,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Регламента является направление документов на рассмотрение экспертной комиссии, которые является основанием для выполнения действия 8,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8,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составления и направление протокола в областную конкурсную комиссию, которые является основанием для выполнения действия 9,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9,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определение победителя и составление письмо-представление, которые является основанием для выполнения действия 10,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Регламента. Результатом по действию 10,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Регламента является подписанный протокол и направление ответственному специалисту, которые является основанием для выполнения действия 11,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11,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регистрация письма-представления и направляет пакет документов для участия в третьем этапе (республиканском) до 30 августа в канцелярию Министерства образования и науки Республики Казахстан.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услугодатели: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канцелярии услугодателя районного или городского уровня;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районного или городского уровня;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комиссия услугодателя районного или городского уровня;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канцелярии услугодателем областного уровня;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услугодателем областного уровня;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экспертная комиссия услугодателем областного уровня;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конкурсная комиссия услугодателем областного уровня.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услугодателями.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проводится отделом в апреле ежегодно. Документы принимаются до 1 апреля.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специалист канцелярии услугодателя районного или городского уровня в течение 20 (двадцать) минут принимает и регистрирует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руководителю отдела для дальнейшего расссмотрения;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районного или городского уровня рассматривает поступившие документы и направляет на рассмотрение конкурсной комиссии отдела (далее – Конкурсная комиссия);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комиссия проводит заседание для оценивания участников конкурса, рассматривает поступившие документы на соответствие требованиям, по итогам которого составляет протокол. На основании протокола составляется письмо-представление и направляется руководителю услугодателя районного или городского уровня для подписания;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районного или городского уровня подписывает протокол и письмо-представление, направляет ответственному специалисту канцелярии услугодателя районного или городского уровня для регистрации;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канцелярии услугодателя районного или городского уровня регистрирует письмо-представление и направляет в канцелярию услугодателя областного уровня.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проводится услугодателем областного уровня в мае ежегодно. Документы принимаются до 1 мая.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специалист канцелярии услугодателя областного уровня принимает и регистрирует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 и направляет руководителю услугодателя областного уровня для дальнейшего рассмотрения;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областного уровня рассматривает поступившие документы и направляет на рассмотрение экспертной комиссии КГКП Учебно-методический центр развития образования Карагандинской области (далее – Экспертная комиссия);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экспертная комиссия оценивает по критериям портфолио педагогов, проводит заседание, по итогам которого составляет протокол и направляет на областную конкурсную комиссию управления не позднее 20 мая ежегодно;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комиссия услугодателя областного уровня в составе не меньше 5 (пяти) человек определяет победителей конкурса ежегодно в мае, составляет протокол и на основании протокола составляет письмо-представление и направляет руководителю услугодателя областного уровня для подписания;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областного уровня подписывает протокол и письмо-представление, направляет ответственному специалисту канцелярии услугодателя областного уровня для регистрации;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канцелярии услугодателя областного уровня регистрирует письмо-представление и направляет пакет документов для участия в третьем этапе (республиканском) до 30 августа в канцелярию Министерства образования и науки Республики Казахстан.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услугодателями приведены справочнике бизнес-процесса взаимодействия услугодателей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"Прием документов для участия в конкурсе на присуждение звания "Лучший педагог".</w:t>
      </w:r>
    </w:p>
    <w:bookmarkEnd w:id="53"/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1"/>
        <w:gridCol w:w="11449"/>
      </w:tblGrid>
      <w:tr>
        <w:trPr>
          <w:trHeight w:val="30" w:hRule="atLeast"/>
        </w:trPr>
        <w:tc>
          <w:tcPr>
            <w:tcW w:w="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"Прием документов для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 на присуждение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"Лучший педагог"</w:t>
            </w:r>
          </w:p>
          <w:bookmarkEnd w:id="56"/>
        </w:tc>
      </w:tr>
    </w:tbl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участия в конкурсе на присуждение звания "Лучший педагог"</w:t>
      </w:r>
    </w:p>
    <w:bookmarkEnd w:id="5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9"/>
        <w:gridCol w:w="11841"/>
      </w:tblGrid>
      <w:tr>
        <w:trPr>
          <w:trHeight w:val="30" w:hRule="atLeast"/>
        </w:trPr>
        <w:tc>
          <w:tcPr>
            <w:tcW w:w="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30/09</w:t>
            </w:r>
          </w:p>
          <w:bookmarkEnd w:id="59"/>
        </w:tc>
      </w:tr>
    </w:tbl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замещение руководителей государственных учреждений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местным исполнительным органом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утвержденного приказом Министра образования и науки Республики Казахстан от 8 апреля 2015 года № 173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(зарегистрированном в Реестре государственной регистрации нормативных правовых актов за № 11058,) (далее – Стандарт).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для оказания государственной услуги осуществляется через канцелярию услугодателя.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решение конкурсной комиссии о соответствии участников конкурса на замещение должности руководителя государственного учреждения среднего образования квалификационным требованиям вакантной должности.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пакета документов на конкурс (далее – пакет документов).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услуги: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пакет документов, сверяет копии документов с оригиналами документов услугополучателя. Регистрирует пакет документов, возвращает оригиналы документов услугополучателю с отметкой на копии заявления услугополучателя о регистрации в канцелярии услугодателя с указанием даты и времени приема пакета документов. Принятый пакет документов сотрудник канцелярии передает на рассмотрение руководителю услугодателя (не более 30 минут). Максимально допустимое время ожидания для сдачи пакета документов – 20 минут. Максимально допустимое время обслуживания – 20 минут.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отписывает пакет документов для участия в конкурсе на замещение руководителей государственных учреждений среднего образования отписывает полученные документы для работы в отдел - Службу управления персоналом;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Службы управления персоналом осуществляет все необходимые для конкурса действия;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руководителю. Переданный пакет документов руководителю является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руководителем, передача рассмотренных документо в отдел- Службу управления персоналом, которые является основанием для выполнения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 </w:t>
      </w:r>
      <w:r>
        <w:rPr>
          <w:rFonts w:ascii="Times New Roman"/>
          <w:b w:val="false"/>
          <w:i w:val="false"/>
          <w:color w:val="000000"/>
          <w:sz w:val="28"/>
        </w:rPr>
        <w:t>настоящего Регламента является осуществления всех необходимых действия для конкурса.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процессе оказания государственной услуги участвует услугодатель – специалист канцелярии, руководитель услугодателя, ответственный специалист отдела Службы управления персоналом, конкурсная комиссия.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услугодателями: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пакет документов, сверяет копии документов с оригиналами документов услугополучателя. Регистрирует пакет документов, возвращает оригиналы документов услугополучателю с время ожидания для сдачи пакета документов – 20 минут. Максимально допустимое время обслуживания – 20 минут.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отписывает пакет документов для участия в конкурсе на замещение руководителей государственных учреждений среднего образования отписывает полученные документы для работы в отдел- Службу управления персоналом;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Службы управления персоналом осуществляет все необходимые для конкурса действия.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услугодателями приведены в справочнике бизнес процессов взаимодействия услугодателей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"Прием документов для участия в конкурсе на замещение руководителей государственных учреждений среднего образования".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3"/>
        <w:gridCol w:w="11077"/>
      </w:tblGrid>
      <w:tr>
        <w:trPr>
          <w:trHeight w:val="30" w:hRule="atLeast"/>
        </w:trPr>
        <w:tc>
          <w:tcPr>
            <w:tcW w:w="1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 на 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значения"</w:t>
            </w:r>
          </w:p>
          <w:bookmarkEnd w:id="83"/>
        </w:tc>
      </w:tr>
    </w:tbl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"Прием документов для участия в конкурсе на замещение руководителей государственных учреждений среднего образования областного значения"</w:t>
      </w:r>
    </w:p>
    <w:bookmarkEnd w:id="8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