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2e5e" w14:textId="f102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специального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5 июня 2015 года № 30/06. Зарегистрировано Департаментом юстиции Карагандинской области 17 июля 2015 года № 3338. Утратило силу постановлением акимата Карагандинской области от 26 марта 2020 года № 18/01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26.03.2020 № 18/01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8 апреля 2015 года № 174 "Об утверждении регламентов государственных услуг в сфере специального образования, оказываемых местными исполнительными органами" (зарегистрирован в Реестре государственной регистрации нормативных правовых актов за № 11047),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"Обследование и оказание психолого-медико-педагогической консультативной помощи детям с ограниченными возможностями";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"Реабилитация и социальная адаптация детей и подростков с проблемами в развитии";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"Оказание консультативной помощи семьям, воспитывающим детей с ограниченными возможностями";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акимата Карагандинской области "Об утверждении регламентов государственных услуг в сфере специального образования" возложить на курирующего заместителя акима области.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  <w:bookmarkEnd w:id="9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Абдибеков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8"/>
        <w:gridCol w:w="11892"/>
      </w:tblGrid>
      <w:tr>
        <w:trPr>
          <w:trHeight w:val="30" w:hRule="atLeast"/>
        </w:trPr>
        <w:tc>
          <w:tcPr>
            <w:tcW w:w="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30/06</w:t>
            </w:r>
          </w:p>
          <w:bookmarkEnd w:id="10"/>
        </w:tc>
      </w:tr>
    </w:tbl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"Обследование и оказание психолого-медико-педагогической консультативной помощи детям с ограниченными возможностями"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Услугодателем государственной услуги "Обследование и оказание психолого-медико-педагогической консультативной помощи детям с ограниченными возможностями" (далее – государственная услуга) являются, психолого-медико-педагогические консультации Карагандинской области (далее – услугодатель).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письменное заключение с указанием рекомендуемых образовательных, медицинских и социальных услуг, типа образовательной программы. 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"Обследование и оказание психолого-медико-педагогической консультативной помощи детям с ограниченными возможностями", утвержденного приказом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 (зарегистрирован в Реестре государственной регистрации нормативных правовых актов за № 11047), (далее - стандарт).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его выполнения: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работник канцелярии осуществляет проверку пакета документов не более 3 (трех) минут;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пакета документов руководителем не более 5 (пяти) минут;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специалисты услугодателя изучают пакет документов, осуществляют обследование и консультирование в течение 1 (одного) часа;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руководитель формирует заключение и подписывает результат не более 5 (пяти) минут;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выдача работником канцелярии результата оказания государственной услуги не более 2 (двух) минут.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по оказанию государственной услуги по действию 1,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направление к руководителю для рассмотрения документов. Результатом по действию 2,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направление к специалистам услугодателя, что является основанием для выполнения действия 3. Результатом по действию 3,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изучение пакета документов, осуществление обследования и консультирования, что является основанием для выполнения действия 4. Результатом по действию 4,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формирование заключения, что является основанием для выполнения действия 5. Результатом по действию 5,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услугополучателю результата государственной услуги.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документов, направление к руководителю (3 минуты);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(5 минут);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документов, проведение обследования и консультирования (1 час);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заключения и подписание результата (5 минут);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работником канцелярии (2 минуты).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внесено изменение на казахском языке, текст на русском языке не меняется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12.05.2017 № 29/07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действий указано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20.06.2016 № 43/06 (вводится в действие по истечении десяти календарных дней после дня его первого официального опубликования).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Согласно Стандарту государственная услуга не автоматизированная и не оказывается через некоммерческое акционерное общество "Государственная корпорация "Правительство для граждан".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20.06.2016 № 43/06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4"/>
        <w:gridCol w:w="11586"/>
      </w:tblGrid>
      <w:tr>
        <w:trPr>
          <w:trHeight w:val="30" w:hRule="atLeast"/>
        </w:trPr>
        <w:tc>
          <w:tcPr>
            <w:tcW w:w="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"Обследование и оказание психолого-медико-педагогической консультативной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детям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возможностями"</w:t>
            </w:r>
          </w:p>
          <w:bookmarkEnd w:id="39"/>
        </w:tc>
      </w:tr>
    </w:tbl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"Обследование и оказание психолого-медико-педагогической консультативной помощи детям с ограниченными возможностями"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614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1501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30/06</w:t>
            </w:r>
          </w:p>
        </w:tc>
      </w:tr>
    </w:tbl>
    <w:bookmarkStart w:name="z4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"Реабилитация и социальная адаптация детей и подростков с проблемами в развитии"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изложен в новой редакции на казахском языке, текст на русском языке не меняется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12.05.2017 № 29/07 (вводится в действие по истечении десяти календарных дней после дня его первого официального опубликования).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Услугодателем государственной услуги "Реабилитация и социальная адаптация детей и подростков с проблемами в развитии" (далее – государственная услуга) являются реабилитационные центры, кабинеты психолого-педагогической коррекции Карагандинской области (далее – услугодатель).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12.05.2017 № 29/07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индивидуальные, подгрупповые, групповые занятия и консультации.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справки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"Реабилитация и социальная адаптация детей и подростков с проблемами в развитии", утвержденному приказом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 (зарегистрирован в Реестре государственной регистрации нормативных правовых актов за № 11047), (далее – стандарт).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22.01.2019 № 04/03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заявления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изложен в новой редакции на казахском языке, текст на русском языке не меняется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12.05.2017 № 29/07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поступивших документов в канцелярию, направление на рассмотрение руководителю. Не более 5 (пяти) минут;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2 – рассмотрение документов руководителем, заключение и выдача договора, передача рассмотренных документов специалистам. Не более 10 (десяти) минут; 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рассмотрение документов специалистами, проведение командной оценки с целью выявления особенности интеллектуального развития ребенка. Не более 30 (тридцати) минут;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проведение психолого-медико-педагогической коррекции и социальной реабилитации ребенка с ограниченными возможностями (от 90 календарных дней до 365 календарных дней);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подготовка заключения оказания государственной услуги специалистами и руководителем. В течение 10 (десяти) минут;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выдача работником канцелярии результата оказания государственной услуги услугополучателю. В течение 5 (пяти) минут.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12.05.2017 № 29/07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передача документов руководителю. Переданный пакет документов руководителю является основанием для начала выполнения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рассмотрение документов руководителем, заключение и выдача договора, передача рассмотренных документов специалистам, которые является основанием для выполнения действия 3,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3,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рассмотрение документов специалистами, проведение командной оценки с целью выявления особенностей интеллектуального развития ребенка, которые является основанием для действия 4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4,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проведение психолого-медико-педагогической коррекции и социальной реабилитации ребенка с ограниченными возможностями, который является основанием для выполнения действия 5. Результатом по действию 5, указанного в пукте 5 настоящего Регламента, является подготовка заключения оказания государственной услуги специалистами и руководителем, который является основанием для выполнения действия 6. Результатом выполнения действия 6,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работником канцелярии результата оказания государственной услуги услугополучателю.</w:t>
      </w:r>
    </w:p>
    <w:bookmarkEnd w:id="58"/>
    <w:bookmarkStart w:name="z6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поступивших документов в канцелярию, направление на рассмотрение руководителю (5 минут); 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руководителем, заключение и выдача договора, передача рассмотренных документов специалистам (10 минут);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специалистами, проведение командной оценки с целью выявления особенностей интеллектуального развития ребенка (30 минут);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психолого-медико-педагогической коррекции и социальной реабилитации ребенка с ограниченными возможностями (от 90 календарных дней до 365 календарных дней); 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заключения оказания государственной услуги специалистами и руководителем (10 минут);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работником канцелярии результата оказания государственной услуги услугополучателю (5 минут).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внесено изменение на казахском языке, текст на русском языке не меняется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12.05.2017 № 29/07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действий указано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регламенту.</w:t>
      </w:r>
    </w:p>
    <w:bookmarkEnd w:id="71"/>
    <w:bookmarkStart w:name="z7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20.06.2016 № 43/06 (вводится в действие по истечении десяти календарных дней после дня его первого официального опубликования).</w:t>
      </w:r>
    </w:p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Согласно Стандарту государственная услуга не автоматизированная и не оказывается через некоммерческое акционерное общество "Государственная корпорация "Правительство для граждан".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20.06.2016 № 43/06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2"/>
        <w:gridCol w:w="11538"/>
      </w:tblGrid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"Реабилитация и социальная адаптация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с проблемами в развитии"</w:t>
            </w:r>
          </w:p>
          <w:bookmarkEnd w:id="74"/>
        </w:tc>
      </w:tr>
    </w:tbl>
    <w:bookmarkStart w:name="z7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 "Реабилитация и социальная адаптация детей и подростков с проблемами в развитии"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изложено в новой редакции на казахском языке, текст на русском языке не меняется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12.05.2017 № 29/07 (вводится в действие по истечении десяти календарных дней после дня его первого официального опубликования).</w:t>
      </w:r>
    </w:p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8105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1501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9"/>
        <w:gridCol w:w="11841"/>
      </w:tblGrid>
      <w:tr>
        <w:trPr>
          <w:trHeight w:val="30" w:hRule="atLeast"/>
        </w:trPr>
        <w:tc>
          <w:tcPr>
            <w:tcW w:w="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30/06</w:t>
            </w:r>
          </w:p>
          <w:bookmarkEnd w:id="78"/>
        </w:tc>
      </w:tr>
    </w:tbl>
    <w:bookmarkStart w:name="z8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"Оказание консультативной помощи семьям, воспитывающим детей с ограниченными возможностями"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Услугодателем государственной услуги "Оказание консультативной помощи семьям, воспитывающим детей с ограниченными возможностями" (далее – государственная услуга) являются реабилитационные центры, кабинеты психолого-педагогической коррекции Карагандинской области (далее – услугодатель).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письменная рекомендация семье, воспитывающей ребенка с ограниченными возможностями.</w:t>
      </w:r>
    </w:p>
    <w:bookmarkEnd w:id="83"/>
    <w:bookmarkStart w:name="z8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 услугополучателя,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"Оказание консультативной помощи семьям, воспитывающим детей с ограниченными возможностями", утвержденного приказом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 (зарегистрирован в Реестре государственных услуг нормативных правовых актов за № 11047), (далее - Стандарт).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поступающих документов в канцелярию, направление их на рассмотрение руководителю. Не более 5 (пяти) минут;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руководителем, передача рассмотренных документов ответственным специалистам. В течение 5 (пяти) минут;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рассмотрение документов специалистами, проведение консультативной помощи. Не более 40 (сорока) минут;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подготовка и подписание результата оказания государственной услуги руководителем. В течение 5 (пяти) минут;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выдача результата оказания государственной услуги услугополучателю сотрудниками канцелярии. В течение 5 (пяти) минут. услуги;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в течение 10 (десяти) минут выдает готовый результат государственной услуги услугополучателю (5 минут).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передача документов руководителю. Переданный пакет документов руководителю является основанием для начала выполнения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рассмотрение документов руководителем и передача завизированных документов руководителем специалистам, которые являются основанием для выполнения действия 3,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3,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рассмотрение документов специалистами на соответствие предъявляемым требованиям, которые являются основанием для выполнения действия 4,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4,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подписание результата оказания государственной услуги руководителем, который является основанием для выполнения действия 5,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5,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выдача сотрудниками канцелярии подписанного руководителем результата услугополучателю.</w:t>
      </w:r>
    </w:p>
    <w:bookmarkStart w:name="z9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поступающих документов в канцелярию, направление их на рассмотрение руководителю (5 минут);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руководителем, передача рассмотренных документов ответственным специалистам (5 минут) 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специалистами, проведение консультативной помощи (40 минут);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и подписание результата оказания государственной услуги руководителем (5 минут);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(5 минут).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действий указано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регламенту.</w:t>
      </w:r>
    </w:p>
    <w:bookmarkEnd w:id="104"/>
    <w:bookmarkStart w:name="z11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20.06.2016 № 43/06 (вводится в действие по истечении десяти календарных дней после дня его первого официального опубликования).</w:t>
      </w:r>
    </w:p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Согласно Стандарту государственная услуга не автоматизированная и не оказывается через некоммерческое акционерное общество "Государственная корпорация "Правительство для граждан".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20.06.2016 № 43/06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23"/>
        <w:gridCol w:w="11077"/>
      </w:tblGrid>
      <w:tr>
        <w:trPr>
          <w:trHeight w:val="30" w:hRule="atLeast"/>
        </w:trPr>
        <w:tc>
          <w:tcPr>
            <w:tcW w:w="1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"Оказание консультативной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 воспитывающим 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ограниченными возможностями"</w:t>
            </w:r>
          </w:p>
          <w:bookmarkEnd w:id="107"/>
        </w:tc>
      </w:tr>
    </w:tbl>
    <w:bookmarkStart w:name="z11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"Оказание консультативной помощи семьям, воспитывающим детей с ограниченными возможностями"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71882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30/06</w:t>
            </w:r>
          </w:p>
        </w:tc>
      </w:tr>
    </w:tbl>
    <w:bookmarkStart w:name="z11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организации индивидуального бесплатного обучения на дому детей, которые по состоянию здоровья в течении длительного времени не могут посещать организации начального, основного среднего, общего 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- государственная услуга) оказывается организациями начального, основного среднего, общего среднего образования (далее - услугодатель).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15"/>
    <w:bookmarkStart w:name="z1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расписка о приеме документов (в произвольной форме);</w:t>
      </w:r>
    </w:p>
    <w:bookmarkEnd w:id="116"/>
    <w:bookmarkStart w:name="z1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 о зачислении на индивидуальное бесплатное обучение на дому.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22.01.2019 № 04/03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с приложением необходимых документов, указанных в пункте 9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течении длительного времени не могут посещать организации начального, основного среднего, общего среднего образования", утвержденного приказом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 (зарегистрирован в Реестре государственной регистрации нормативных правовых актов за № 11047), (далее - стандарт).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 последовательность его выполнения, в том числе этапы прохождения процедур (действий):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полученных от услугополучателя документов, и передает на рассмотрение руководителю услугодателя (не более 15 минут);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 регистрация полученных от услугополучателя документов и передача их руководителя услугодателя;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определяет ответственного исполнителя (не более 15 минут);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 назначение руководителем услугодателя ответственного исполнителя и направление ему документов услугополучателя;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оформляет результат государственной услуги, направляет на рассмотрение и подписание руководителю (1 рабочий день);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 оформление результата государственной услуги и направление руководителю услугодателя на подписание;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результат государственной услуги, подписывает и направляет в канцелярию (1 рабочий день);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 подписывает и направляет в концелярию;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государственной услуги услугополучателю (не более 15 минут).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сдачи пакета документов услугополучателем в течение - 3 рабочих дней.</w:t>
      </w:r>
    </w:p>
    <w:bookmarkEnd w:id="130"/>
    <w:bookmarkStart w:name="z13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(работниками):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полученных от услугополучателя документов, и передает на рассмотрение руководителю услугодателя (не более 15 минут);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определяет ответственного исполнителя (не более 15 минут);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оформляет результат государственной услуги, направляет на рассмотрение и подписание руководителю (1 рабочий день); 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результат государственной услуги, подписывает и направляет в канцелярию (1 рабочий день);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государственной услуги услугополучателю (не более 15 минут).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регламенту.</w:t>
      </w:r>
    </w:p>
    <w:bookmarkEnd w:id="142"/>
    <w:bookmarkStart w:name="z14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20.06.2016 № 43/06 (вводится в действие по истечении десяти календарных дней после дня его первого официального опубликования).</w:t>
      </w:r>
    </w:p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Согласно Стандарту государственная услуга не автоматизированная и не оказывается через некоммерческое акционерное общество "Государственная корпорация "Правительство для граждан".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20.06.2016 № 43/06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17"/>
        <w:gridCol w:w="11383"/>
      </w:tblGrid>
      <w:tr>
        <w:trPr>
          <w:trHeight w:val="30" w:hRule="atLeast"/>
        </w:trPr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"Прием документов для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бесплатного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детей, которые по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 в течение длительного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посещать организации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среднего, oбщего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образования"</w:t>
            </w:r>
          </w:p>
          <w:bookmarkEnd w:id="145"/>
        </w:tc>
      </w:tr>
    </w:tbl>
    <w:bookmarkStart w:name="z15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7"/>
    <w:p>
      <w:pPr>
        <w:spacing w:after="0"/>
        <w:ind w:left="0"/>
        <w:jc w:val="both"/>
      </w:pPr>
      <w:r>
        <w:drawing>
          <wp:inline distT="0" distB="0" distL="0" distR="0">
            <wp:extent cx="78105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48"/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9"/>
        <w:gridCol w:w="11841"/>
      </w:tblGrid>
      <w:tr>
        <w:trPr>
          <w:trHeight w:val="30" w:hRule="atLeast"/>
        </w:trPr>
        <w:tc>
          <w:tcPr>
            <w:tcW w:w="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30/06</w:t>
            </w:r>
          </w:p>
          <w:bookmarkEnd w:id="149"/>
        </w:tc>
      </w:tr>
    </w:tbl>
    <w:bookmarkStart w:name="z155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 – государственная услуга) оказывается специальными организациями образования, организациями начального, основного среднего, общего среднего образования (далее – услугодатель).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приказ о зачислении в специальную организацию или организацию начального, основного среднего, общего среднего образования.</w:t>
      </w:r>
    </w:p>
    <w:bookmarkEnd w:id="154"/>
    <w:bookmarkStart w:name="z16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родителя (законного представителя) услугополучателя (далее - услугополучатель)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программам", утвержденного приказом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 (зарегистрирован в Реестре государственной регистрации нормативных правовых актов за № 11047), (далее – стандарт).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 и его результат, входящей в состав процесса оказания государственной услуги: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осуществляет прием необходимых документов услугополучателя, проводит их регистрацию, готовит проект приказа и направляет на рассмотрение руководству. В течение 5 (пяти) минут;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документы, подписывает приказ и направляет в канцелярию для регистрации. В течение 5 (пяти) минут;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канцелярия регистрирует приказ и выдает его услугополучателю. В течение 5 (пяти) минут.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по оказанию государственной услуги по действию 1,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подготовка проекта приказа и направление к руководителю, что является основанием для выполнения действия 2. Результатом по действию 2,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подписание приказа руководителем и направление в канцелярию для регистрации, что является основанием для выполнения действия 3. Результатом по действию 3,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приказа и его выдача услугополучателю.</w:t>
      </w:r>
    </w:p>
    <w:bookmarkEnd w:id="161"/>
    <w:bookmarkStart w:name="z16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(работниками):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осуществляет прием необходимых документов услугополучателя, проводит их регистрацию, готовит проект приказа и направляет на рассмотрение руководству, 5 (пять) минут;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документы, подписывает приказ и направляет в канцелярию для регистрации, 5 (пять) минут;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канцелярия регистрирует приказ и выдает его услугополучателю, 5 (пять) минут.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регламенту.</w:t>
      </w:r>
    </w:p>
    <w:bookmarkEnd w:id="170"/>
    <w:bookmarkStart w:name="z17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20.06.2016 № 43/06 (вводится в действие по истечении десяти календарных дней после дня его первого официального опубликования).</w:t>
      </w:r>
    </w:p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Согласно Стандарту государственная услуга не автоматизированная и не оказывается через некоммерческое акционерное общество "Государственная корпорация "Правительство для граждан".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20.06.2016 № 43/06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8"/>
        <w:gridCol w:w="11192"/>
      </w:tblGrid>
      <w:tr>
        <w:trPr>
          <w:trHeight w:val="30" w:hRule="atLeast"/>
        </w:trPr>
        <w:tc>
          <w:tcPr>
            <w:tcW w:w="11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зачисление в специальные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программам"</w:t>
            </w:r>
          </w:p>
          <w:bookmarkEnd w:id="173"/>
        </w:tc>
      </w:tr>
    </w:tbl>
    <w:bookmarkStart w:name="z18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5"/>
    <w:p>
      <w:pPr>
        <w:spacing w:after="0"/>
        <w:ind w:left="0"/>
        <w:jc w:val="both"/>
      </w:pPr>
      <w:r>
        <w:drawing>
          <wp:inline distT="0" distB="0" distL="0" distR="0">
            <wp:extent cx="7810500" cy="532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30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