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9da" w14:textId="a6a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34/01. Зарегистрировано Департаментом юстиции Карагандинской области 22 июля 2015 года № 3341. Утратило силу постановлением акимата Карагандинской области от 24 июля 2020 года № 47/03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Карагандинской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47/03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29.06.2017 № 38/06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29.06.2017 № 38/06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29.06.2017 № 38/06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мая 2014 года № 25/11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2669, опубликовано в газетах "Индустриальная Караганда" от 12 июля 2014 года № 119-120 (21640-21641), "Орталық Қазақстан" от 12 июля 2014 года № 129-130 (21764), в информационно-правовой системе "Әділет" 9 июля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"Об утверждении регламента государственной услуги "Выдача архивных справок"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29.06.2017 № 38/06 (вводится в действие по истечении десяти календарных дней после дня его первого официального опубликования).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областными, районными, городскими государственными архивами Карагандинской области и их филиалами (далее – услугодатель).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бумажная.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при обращении услугополучателя к услугодателю является принятие услугодателем заявления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утвержденого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– Стандарт).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сроки его выполнения: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услугополучателя составляет 14 (четырнадцать) минут. Результат действия - выдача услугополучателю документа, подтверждающего прием пакета документов;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– 4 (четыре) часа. Результат действия – виза руководителя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государственной услуги ответственным исполнителем услугодателя – 10 (десять) рабочих дней.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дней, о чем сообщается услугополучателю в течение 3 (трех) рабочих дней со дня регистрации документов. Результат действия – подготовка проекта результата государственной услуги;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результата оказания государственной услуги и подписание руководителем услугодателя проекта результата государственной услуги – 1 (один) день. Результат действия – ознакомление руководителя услугодателя с результатом государственной услуги и подписание проекта результата государственной услуги;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государственной услуги – 15 (пятнадцать) минут. Результат действия – роспись на втором экземпляре готового результата оказания государственной услуги.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подразделений, (работников) услугодателя в процессе оказания государственной услуги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регистрирует заявление и выдает услугополучателю документ, подтверждающий прием пакета документов, передает его руководителю услугодателя – 14 (четырнадцать)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– 4 (четыре) часа;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поиск информации, подготовку проекта результата государственной услуги и передает его руководителю услугодателя – 10 (десять) рабочих либо 29 (двадцать девять)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услугодателя – 1 (один) день;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готовый результат государственной услуги – 15 (пятнадцать) минут.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каждого действия, входящего в состав процесса оказания государственной услуги, длительность их выполнения: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предоставленных услугополучателем (5 (пять) минут):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предоставлении услугополучателем неполного пакета документов, согласно перечню, указанному в пункте 9 Стандарта, работник Государственной корпорации отказывает в приеме документов и выдает расписку по форме, согласно приложению 2 Стандарта;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предоставлении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Государственной корпорации" (далее – ИИС Государственная корпорация);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(пять) минут);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Государственная корпорация, выдает услугополучателю расписку о приеме соответствующих документов (5 (пять) минут);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(1 (один) день);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(15 (пятнадцать) минут).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представлена на диаграмме в приложении 1 к настоящему Регламенту.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(авторизацию) на портале посредством ЭЦП (10 (десять) минут);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 (15 (пятнадцать) минут);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удостоверение электронного запроса для оказания электронной государственной услуги посредством ЭЦП услугополучателя (5 (пять) минут);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обработка (проверка, регистрация) электронного запроса услугодателем осуществляется 10 (десять) либо 29 (двадцать девять)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 (4 (четыре) часа);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направление услугодателем в "личный кабинет" услугополучателя уведомления с указанием даты, времени и места получения результата государственной услуги в форме электронного документа, подписанного ЭЦП (10 (десять) минут);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истории получения государственных услуг "личного кабинета" услугополучателя (15 (пятнадцать) минут):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соблюдении услугополучателем правильности и полноты заполнения заявления;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несоблюдении услугополучателем правильности и полноты заполнения заявления.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систем, задействованных в оказании государственной услуги через портал, представлено на диаграмме в приложении 2 к настоящему Регламенту.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769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</w:t>
      </w:r>
    </w:p>
    <w:bookmarkEnd w:id="59"/>
    <w:bookmarkStart w:name="z74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480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2"/>
    <w:bookmarkStart w:name="z78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