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71eb" w14:textId="29f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2015 года № 34/17. Зарегистрировано Департаментом юстиции Карагандинской области 30 июля 2015 года № 3354.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05.05.2016 № 31/09 (вводится в действие по истечении десяти календарных дней после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оказывается местными исполнительными органами районов и городов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решение о назначении пособия опекунам или попечителям на содержание ребенка-сироты (детей-сирот) и ребенка (детей)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"/>
    <w:bookmarkStart w:name="z1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–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электронной 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направленные в Государственную корпорацию либо через портал и осуществляет их регистрацию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назначает ответственного специалиста–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решение о назначении выплаты пособия опекунам или попечителям на содержание ребенка-сироты (детей-сирот) и ребенка (детей), оставшихся без попечения родителей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результат-направление решения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решение и подписывает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результат-направление решения государственной услуги на регистрацию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корпорации,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отметка сотрудника Государственной корпорации в журнале о получении решения о назначении пособия опекунам или попечителям на содержание ребенка-сироты (детей-сирот) и ребенка (детей), оставшегося без попечения родителей.</w:t>
      </w:r>
    </w:p>
    <w:bookmarkEnd w:id="11"/>
    <w:bookmarkStart w:name="z1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документов, направленные Государственной корпорацией либо через портал и осуществляет их регистрацию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назначает ответственного исполнителя –1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решение о назначении выплаты пособия опекунам или попечителям на содержание ребенка-сироты (детей-сирот) и ребенка (детей), оставшихся без попечения родителей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решение и подписывает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сотруднику Государственной корпорации,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в течение 15 минут.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"электронной очереди";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услугополучателем через оператора Государственной корпорации результата услуги (решение),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через портал с указанием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получение услугополучателем результата услуги (уведомление в форме электронного документа), сформированного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 "Правительство для граждан"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819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      </w:r>
          </w:p>
        </w:tc>
      </w:tr>
    </w:tbl>
    <w:bookmarkStart w:name="z1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5"/>
    <w:bookmarkStart w:name="z172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057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"/>
    <w:bookmarkStart w:name="z174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</w:t>
            </w:r>
          </w:p>
        </w:tc>
      </w:tr>
    </w:tbl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08.01.2016 № 01/03 (вводится в действие по истечении десяти календарных дней после его первого официального опубликования).</w:t>
      </w:r>
    </w:p>
    <w:bookmarkStart w:name="z9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 оказывается местными исполнительными органами городов и районов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воспитание", утвержденному приказом исполняющего обязанности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–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сотрудником канцелярии, передача документов руководителю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регистрация документов в журнале входящей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 отдела, передача документов ответственному специалисту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рассмотрение документов специалистом,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договора о передаче ребенка (детей) на патронатное воспитание, в течение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на подписание договора о передаче ребенка (детей)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результата государственной услуги руководителем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подписанного документа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5 - направление подписанного руководителем отдела результата оказания государственной услуги услугополучателю – в течении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отметка сотрудника канцелярии о выдаче договора о передаче ребенка (детей)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- 30 (тридцать)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канцелярии, передача документов руководителю отдела - 20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отдела, передача документов ответственному специалисту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специалистом,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договора о передаче ребенка (детей) на патронатное воспитание, в течение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отдела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отдела результата оказания государственной услуги услугополучателю – в течении 1 (одного) календарного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случае имеющихся нарушений в условии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 требованиям для передачи ребенка (детей)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государственной услуги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государственной услуги, сформированной на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9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389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9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"Передача ребенка (детей) на патронатное воспитание"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5278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</w:t>
            </w:r>
          </w:p>
        </w:tc>
      </w:tr>
    </w:tbl>
    <w:bookmarkStart w:name="z1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 (детей), переданного патронатным воспитателям"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01.09.2016 № 64/04 (вводится в действие по истечении десяти календарных дней после его первого официального опубликования).</w:t>
      </w:r>
    </w:p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- электронная полностью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утвержденным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6"/>
    <w:bookmarkStart w:name="z2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ЭЦП услугополучателя.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либо через портал и осуществляет их регистрацию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назначает ответственного специалиста - один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специалиста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проект решения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- три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результат-направление решения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решения и подписывает - 30 минут;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государственной услуги на регистрацию в канцелярию услугодателя; 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услугополучателю,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- 15 минут;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услугополучателю в "личный кабинет"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направляет документы руководителю для наложения резолюции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накладывает резолюцию, отправляет документы ответственному специалисту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 подготавливает проект решения о назначении выплаты денежных средств на содержание ребенка (детей), переданного патронатным воспитателям - 3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решения о назначении выплаты денежных средств на содержание ребенка (детей), переданного патронатным воспитателям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подписанного руководителем результата оказания государственной услуги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"Назначение выплаты денежных средств на содержание ребенка (детей), переданного патронатным воспитателям". 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-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в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 на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 на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6581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