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b3051" w14:textId="5ab30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XXХI сессии Карагандинского областного маслихата от 11 декабря 2014 года № 355 "Об областном бюджете на 2015-2017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XХXVI сессии Карагандинского областного маслихата от 29 июля 2015 года № 420. Зарегистрировано Департаментом юстиции Карагандинской области 5 августа 2015 года № 3359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XXХI сессии Карагандинского областного маслихата от 11 декабря 2014 года № 355 "Об областном бюджете на 2015-2017 годы" (зарегистрировано в Реестре государственной регистрации нормативных правовых актов № 2890, опубликовано в газетах "Орталық Қазақстан" от 25 декабря 2014 года № 245-246 (21880), "Индустриальная Караганда" от 25 декабря 2014 года № 225-226 (21746-21747), в информационно-правовой системе "Әділет" 8 января 2015 года),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областной бюджет на 2015 – 2017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153499099 тыс. тенге, в том числе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налоговым поступлениям – 49703388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1727063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3470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102065178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153622450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5111405 тыс. тенге: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6812182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1700777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минус 56618 тыс.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268912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325530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5178138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5178138 тыс.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6812182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1771328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137284 тыс.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"3. Установить на 2015 год нормативы распределения доходов в областной бюджет, в бюджеты районов (городов областного значения) в следующих размерах: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 индивидуальному подоходному налогу: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 доходов, облагаемых у источника выплаты: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Абайского, Актогайского, Бухар-Жырауского, Жанааркинского, Каркаралинского, Нуринского, Осакаровского, Шетского районов, городов Балхаш, Караганды, Каражал, Приозерск, Сарань, Темиртау, Шахтинск – по 50 процентов, Улытауского района – 0 процентов, городов Жезказган – 48 процентов, Сатпаев 1- процент;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доходов, не облагаемых у источника выплаты: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Абайского, Актогайского, Бухар-Жырауского, Жанааркинского, Каркаралинского, Нуринского, Осакаровского, Улытауского, Шетского районов, городов Балхаш, Жезказган, Караганды, Каражал, Приозерск, Сарань, Сатпаев, Темиртау, Шахтинск – по 100 процентов;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 доходов иностранных граждан, не облагаемых у источника выплаты: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Абайского, Актогайского, Бухар-Жырауского, Жанааркинского, Каркаралинского, Нуринского, Осакаровского, Улытауского, Шетского районов, городов Балхаш, Жезказган, Караганды, Каражал, Приозерск, Сарань, Сатпаев, Темиртау, Шахтинск – по 100 процентов;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 социальному налогу: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Абайского, Актогайского, Бухар-Жырауского, Жанааркинского, Каркаралинского, Нуринского, Осакаровского, Шетского районов, городов Балхаш, Караганды, Каражал, Приозерск, Сарань, Темиртау, Шахтинск – по 50 процентов, Улытауского района – 0 процентов, городов Жезказган – 48 процентов, Сатпаев 1- процент.";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Абайдильдинов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областного маслихата</w:t>
            </w:r>
          </w:p>
          <w:bookmarkEnd w:id="2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Дулатбеков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XXXVI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29 июля 2015 года № 420</w:t>
            </w:r>
          </w:p>
          <w:bookmarkEnd w:id="3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XXXI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11 декабря 2014 года № 355</w:t>
            </w:r>
          </w:p>
          <w:bookmarkEnd w:id="4"/>
        </w:tc>
      </w:tr>
    </w:tbl>
    <w:bookmarkStart w:name="z4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Областной бюджет на 2015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6"/>
        <w:gridCol w:w="576"/>
        <w:gridCol w:w="576"/>
        <w:gridCol w:w="9468"/>
        <w:gridCol w:w="2744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2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153499099</w:t>
            </w:r>
          </w:p>
        </w:tc>
      </w:tr>
      <w:tr>
        <w:trPr>
          <w:trHeight w:val="16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49703388</w:t>
            </w:r>
          </w:p>
        </w:tc>
      </w:tr>
      <w:tr>
        <w:trPr>
          <w:trHeight w:val="9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20105119</w:t>
            </w:r>
          </w:p>
        </w:tc>
      </w:tr>
      <w:tr>
        <w:trPr>
          <w:trHeight w:val="16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20105119</w:t>
            </w:r>
          </w:p>
        </w:tc>
      </w:tr>
      <w:tr>
        <w:trPr>
          <w:trHeight w:val="12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15698839</w:t>
            </w:r>
          </w:p>
        </w:tc>
      </w:tr>
      <w:tr>
        <w:trPr>
          <w:trHeight w:val="24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15698839</w:t>
            </w:r>
          </w:p>
        </w:tc>
      </w:tr>
      <w:tr>
        <w:trPr>
          <w:trHeight w:val="34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13899430</w:t>
            </w:r>
          </w:p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13899430</w:t>
            </w:r>
          </w:p>
        </w:tc>
      </w:tr>
      <w:tr>
        <w:trPr>
          <w:trHeight w:val="13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1727063</w:t>
            </w:r>
          </w:p>
        </w:tc>
      </w:tr>
      <w:tr>
        <w:trPr>
          <w:trHeight w:val="10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180267</w:t>
            </w:r>
          </w:p>
        </w:tc>
      </w:tr>
      <w:tr>
        <w:trPr>
          <w:trHeight w:val="34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92523</w:t>
            </w:r>
          </w:p>
        </w:tc>
      </w:tr>
      <w:tr>
        <w:trPr>
          <w:trHeight w:val="43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</w:t>
            </w:r>
          </w:p>
        </w:tc>
      </w:tr>
      <w:tr>
        <w:trPr>
          <w:trHeight w:val="42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3653</w:t>
            </w:r>
          </w:p>
        </w:tc>
      </w:tr>
      <w:tr>
        <w:trPr>
          <w:trHeight w:val="28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46982</w:t>
            </w:r>
          </w:p>
        </w:tc>
      </w:tr>
      <w:tr>
        <w:trPr>
          <w:trHeight w:val="27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35867</w:t>
            </w:r>
          </w:p>
        </w:tc>
      </w:tr>
      <w:tr>
        <w:trPr>
          <w:trHeight w:val="102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1098314</w:t>
            </w:r>
          </w:p>
        </w:tc>
      </w:tr>
      <w:tr>
        <w:trPr>
          <w:trHeight w:val="112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1098314</w:t>
            </w:r>
          </w:p>
        </w:tc>
      </w:tr>
      <w:tr>
        <w:trPr>
          <w:trHeight w:val="9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448482</w:t>
            </w:r>
          </w:p>
        </w:tc>
      </w:tr>
      <w:tr>
        <w:trPr>
          <w:trHeight w:val="24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448482</w:t>
            </w:r>
          </w:p>
        </w:tc>
      </w:tr>
      <w:tr>
        <w:trPr>
          <w:trHeight w:val="13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</w:t>
            </w:r>
          </w:p>
        </w:tc>
      </w:tr>
      <w:tr>
        <w:trPr>
          <w:trHeight w:val="42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</w:t>
            </w:r>
          </w:p>
        </w:tc>
      </w:tr>
      <w:tr>
        <w:trPr>
          <w:trHeight w:val="45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</w:t>
            </w:r>
          </w:p>
        </w:tc>
      </w:tr>
      <w:tr>
        <w:trPr>
          <w:trHeight w:val="13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102065178</w:t>
            </w:r>
          </w:p>
        </w:tc>
      </w:tr>
      <w:tr>
        <w:trPr>
          <w:trHeight w:val="22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9560457</w:t>
            </w:r>
          </w:p>
        </w:tc>
      </w:tr>
      <w:tr>
        <w:trPr>
          <w:trHeight w:val="13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9560457</w:t>
            </w:r>
          </w:p>
        </w:tc>
      </w:tr>
      <w:tr>
        <w:trPr>
          <w:trHeight w:val="21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92504721</w:t>
            </w:r>
          </w:p>
        </w:tc>
      </w:tr>
      <w:tr>
        <w:trPr>
          <w:trHeight w:val="3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92504721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5"/>
        <w:gridCol w:w="686"/>
        <w:gridCol w:w="875"/>
        <w:gridCol w:w="876"/>
        <w:gridCol w:w="8031"/>
        <w:gridCol w:w="2807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153622450</w:t>
            </w:r>
          </w:p>
        </w:tc>
      </w:tr>
      <w:tr>
        <w:trPr>
          <w:trHeight w:val="42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1676718</w:t>
            </w:r>
          </w:p>
        </w:tc>
      </w:tr>
      <w:tr>
        <w:trPr>
          <w:trHeight w:val="70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1267685</w:t>
            </w:r>
          </w:p>
        </w:tc>
      </w:tr>
      <w:tr>
        <w:trPr>
          <w:trHeight w:val="37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79411</w:t>
            </w:r>
          </w:p>
        </w:tc>
      </w:tr>
      <w:tr>
        <w:trPr>
          <w:trHeight w:val="37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79411</w:t>
            </w:r>
          </w:p>
        </w:tc>
      </w:tr>
      <w:tr>
        <w:trPr>
          <w:trHeight w:val="34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956937</w:t>
            </w:r>
          </w:p>
        </w:tc>
      </w:tr>
      <w:tr>
        <w:trPr>
          <w:trHeight w:val="39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863617</w:t>
            </w:r>
          </w:p>
        </w:tc>
      </w:tr>
      <w:tr>
        <w:trPr>
          <w:trHeight w:val="66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66475</w:t>
            </w:r>
          </w:p>
        </w:tc>
      </w:tr>
      <w:tr>
        <w:trPr>
          <w:trHeight w:val="66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16459</w:t>
            </w:r>
          </w:p>
        </w:tc>
      </w:tr>
      <w:tr>
        <w:trPr>
          <w:trHeight w:val="58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Ассамблеи народа Казахстана области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</w:p>
        </w:tc>
      </w:tr>
      <w:tr>
        <w:trPr>
          <w:trHeight w:val="3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231337</w:t>
            </w:r>
          </w:p>
        </w:tc>
      </w:tr>
      <w:tr>
        <w:trPr>
          <w:trHeight w:val="6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231337</w:t>
            </w:r>
          </w:p>
        </w:tc>
      </w:tr>
      <w:tr>
        <w:trPr>
          <w:trHeight w:val="3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73671</w:t>
            </w:r>
          </w:p>
        </w:tc>
      </w:tr>
      <w:tr>
        <w:trPr>
          <w:trHeight w:val="37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государственных активов и закупок области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73671</w:t>
            </w:r>
          </w:p>
        </w:tc>
      </w:tr>
      <w:tr>
        <w:trPr>
          <w:trHeight w:val="90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70171</w:t>
            </w:r>
          </w:p>
        </w:tc>
      </w:tr>
      <w:tr>
        <w:trPr>
          <w:trHeight w:val="79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212666</w:t>
            </w:r>
          </w:p>
        </w:tc>
      </w:tr>
      <w:tr>
        <w:trPr>
          <w:trHeight w:val="40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финансов области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212666</w:t>
            </w:r>
          </w:p>
        </w:tc>
      </w:tr>
      <w:tr>
        <w:trPr>
          <w:trHeight w:val="133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планирования, исполнения бюджета, управления коммунальной собственностью области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212501</w:t>
            </w:r>
          </w:p>
        </w:tc>
      </w:tr>
      <w:tr>
        <w:trPr>
          <w:trHeight w:val="46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39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122696</w:t>
            </w:r>
          </w:p>
        </w:tc>
      </w:tr>
      <w:tr>
        <w:trPr>
          <w:trHeight w:val="3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области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122696</w:t>
            </w:r>
          </w:p>
        </w:tc>
      </w:tr>
      <w:tr>
        <w:trPr>
          <w:trHeight w:val="67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в сфере религиозной деятельности на местном уровне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98351</w:t>
            </w:r>
          </w:p>
        </w:tc>
      </w:tr>
      <w:tr>
        <w:trPr>
          <w:trHeight w:val="73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3676</w:t>
            </w:r>
          </w:p>
        </w:tc>
      </w:tr>
      <w:tr>
        <w:trPr>
          <w:trHeight w:val="46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и анализ религиозной ситуации в регионе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20669</w:t>
            </w:r>
          </w:p>
        </w:tc>
      </w:tr>
      <w:tr>
        <w:trPr>
          <w:trHeight w:val="3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82024</w:t>
            </w:r>
          </w:p>
        </w:tc>
      </w:tr>
      <w:tr>
        <w:trPr>
          <w:trHeight w:val="3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34473</w:t>
            </w:r>
          </w:p>
        </w:tc>
      </w:tr>
      <w:tr>
        <w:trPr>
          <w:trHeight w:val="37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 области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34473</w:t>
            </w:r>
          </w:p>
        </w:tc>
      </w:tr>
      <w:tr>
        <w:trPr>
          <w:trHeight w:val="55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23684</w:t>
            </w:r>
          </w:p>
        </w:tc>
      </w:tr>
      <w:tr>
        <w:trPr>
          <w:trHeight w:val="69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10789</w:t>
            </w:r>
          </w:p>
        </w:tc>
      </w:tr>
      <w:tr>
        <w:trPr>
          <w:trHeight w:val="3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47551</w:t>
            </w:r>
          </w:p>
        </w:tc>
      </w:tr>
      <w:tr>
        <w:trPr>
          <w:trHeight w:val="100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26452</w:t>
            </w:r>
          </w:p>
        </w:tc>
      </w:tr>
      <w:tr>
        <w:trPr>
          <w:trHeight w:val="60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64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6452</w:t>
            </w:r>
          </w:p>
        </w:tc>
      </w:tr>
      <w:tr>
        <w:trPr>
          <w:trHeight w:val="45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 области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21099</w:t>
            </w:r>
          </w:p>
        </w:tc>
      </w:tr>
      <w:tr>
        <w:trPr>
          <w:trHeight w:val="70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21099</w:t>
            </w:r>
          </w:p>
        </w:tc>
      </w:tr>
      <w:tr>
        <w:trPr>
          <w:trHeight w:val="72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10403763</w:t>
            </w:r>
          </w:p>
        </w:tc>
      </w:tr>
      <w:tr>
        <w:trPr>
          <w:trHeight w:val="34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10370981</w:t>
            </w:r>
          </w:p>
        </w:tc>
      </w:tr>
      <w:tr>
        <w:trPr>
          <w:trHeight w:val="6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10341723</w:t>
            </w:r>
          </w:p>
        </w:tc>
      </w:tr>
      <w:tr>
        <w:trPr>
          <w:trHeight w:val="97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9988135</w:t>
            </w:r>
          </w:p>
        </w:tc>
      </w:tr>
      <w:tr>
        <w:trPr>
          <w:trHeight w:val="6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3391</w:t>
            </w:r>
          </w:p>
        </w:tc>
      </w:tr>
      <w:tr>
        <w:trPr>
          <w:trHeight w:val="3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211583</w:t>
            </w:r>
          </w:p>
        </w:tc>
      </w:tr>
      <w:tr>
        <w:trPr>
          <w:trHeight w:val="6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61745</w:t>
            </w:r>
          </w:p>
        </w:tc>
      </w:tr>
      <w:tr>
        <w:trPr>
          <w:trHeight w:val="6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29587</w:t>
            </w:r>
          </w:p>
        </w:tc>
      </w:tr>
      <w:tr>
        <w:trPr>
          <w:trHeight w:val="3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 животных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47282</w:t>
            </w:r>
          </w:p>
        </w:tc>
      </w:tr>
      <w:tr>
        <w:trPr>
          <w:trHeight w:val="3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29258</w:t>
            </w:r>
          </w:p>
        </w:tc>
      </w:tr>
      <w:tr>
        <w:trPr>
          <w:trHeight w:val="39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общественного порядка и безопасности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29258</w:t>
            </w:r>
          </w:p>
        </w:tc>
      </w:tr>
      <w:tr>
        <w:trPr>
          <w:trHeight w:val="60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32782</w:t>
            </w:r>
          </w:p>
        </w:tc>
      </w:tr>
      <w:tr>
        <w:trPr>
          <w:trHeight w:val="39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32782</w:t>
            </w:r>
          </w:p>
        </w:tc>
      </w:tr>
      <w:tr>
        <w:trPr>
          <w:trHeight w:val="106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штатной численности отделов регистрации актов гражданского состояния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32782</w:t>
            </w:r>
          </w:p>
        </w:tc>
      </w:tr>
      <w:tr>
        <w:trPr>
          <w:trHeight w:val="39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22619601</w:t>
            </w:r>
          </w:p>
        </w:tc>
      </w:tr>
      <w:tr>
        <w:trPr>
          <w:trHeight w:val="34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3713870</w:t>
            </w:r>
          </w:p>
        </w:tc>
      </w:tr>
      <w:tr>
        <w:trPr>
          <w:trHeight w:val="3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3713870</w:t>
            </w:r>
          </w:p>
        </w:tc>
      </w:tr>
      <w:tr>
        <w:trPr>
          <w:trHeight w:val="108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3713870</w:t>
            </w:r>
          </w:p>
        </w:tc>
      </w:tr>
      <w:tr>
        <w:trPr>
          <w:trHeight w:val="42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6945212</w:t>
            </w:r>
          </w:p>
        </w:tc>
      </w:tr>
      <w:tr>
        <w:trPr>
          <w:trHeight w:val="3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3770970</w:t>
            </w:r>
          </w:p>
        </w:tc>
      </w:tr>
      <w:tr>
        <w:trPr>
          <w:trHeight w:val="6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1495466</w:t>
            </w:r>
          </w:p>
        </w:tc>
      </w:tr>
      <w:tr>
        <w:trPr>
          <w:trHeight w:val="6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1359073</w:t>
            </w:r>
          </w:p>
        </w:tc>
      </w:tr>
      <w:tr>
        <w:trPr>
          <w:trHeight w:val="111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916431</w:t>
            </w:r>
          </w:p>
        </w:tc>
      </w:tr>
      <w:tr>
        <w:trPr>
          <w:trHeight w:val="36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3174242</w:t>
            </w:r>
          </w:p>
        </w:tc>
      </w:tr>
      <w:tr>
        <w:trPr>
          <w:trHeight w:val="39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2759212</w:t>
            </w:r>
          </w:p>
        </w:tc>
      </w:tr>
      <w:tr>
        <w:trPr>
          <w:trHeight w:val="6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415030</w:t>
            </w:r>
          </w:p>
        </w:tc>
      </w:tr>
      <w:tr>
        <w:trPr>
          <w:trHeight w:val="39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8453252</w:t>
            </w:r>
          </w:p>
        </w:tc>
      </w:tr>
      <w:tr>
        <w:trPr>
          <w:trHeight w:val="3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326640</w:t>
            </w:r>
          </w:p>
        </w:tc>
      </w:tr>
      <w:tr>
        <w:trPr>
          <w:trHeight w:val="72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199939</w:t>
            </w:r>
          </w:p>
        </w:tc>
      </w:tr>
      <w:tr>
        <w:trPr>
          <w:trHeight w:val="70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126701</w:t>
            </w:r>
          </w:p>
        </w:tc>
      </w:tr>
      <w:tr>
        <w:trPr>
          <w:trHeight w:val="3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8126612</w:t>
            </w:r>
          </w:p>
        </w:tc>
      </w:tr>
      <w:tr>
        <w:trPr>
          <w:trHeight w:val="64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8126612</w:t>
            </w:r>
          </w:p>
        </w:tc>
      </w:tr>
      <w:tr>
        <w:trPr>
          <w:trHeight w:val="34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 специалистов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48451</w:t>
            </w:r>
          </w:p>
        </w:tc>
      </w:tr>
      <w:tr>
        <w:trPr>
          <w:trHeight w:val="36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48451</w:t>
            </w:r>
          </w:p>
        </w:tc>
      </w:tr>
      <w:tr>
        <w:trPr>
          <w:trHeight w:val="3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48451</w:t>
            </w:r>
          </w:p>
        </w:tc>
      </w:tr>
      <w:tr>
        <w:trPr>
          <w:trHeight w:val="3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3458816</w:t>
            </w:r>
          </w:p>
        </w:tc>
      </w:tr>
      <w:tr>
        <w:trPr>
          <w:trHeight w:val="3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571381</w:t>
            </w:r>
          </w:p>
        </w:tc>
      </w:tr>
      <w:tr>
        <w:trPr>
          <w:trHeight w:val="69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139873</w:t>
            </w:r>
          </w:p>
        </w:tc>
      </w:tr>
      <w:tr>
        <w:trPr>
          <w:trHeight w:val="94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32901</w:t>
            </w:r>
          </w:p>
        </w:tc>
      </w:tr>
      <w:tr>
        <w:trPr>
          <w:trHeight w:val="6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86713</w:t>
            </w:r>
          </w:p>
        </w:tc>
      </w:tr>
      <w:tr>
        <w:trPr>
          <w:trHeight w:val="94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32792</w:t>
            </w:r>
          </w:p>
        </w:tc>
      </w:tr>
      <w:tr>
        <w:trPr>
          <w:trHeight w:val="6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71486</w:t>
            </w:r>
          </w:p>
        </w:tc>
      </w:tr>
      <w:tr>
        <w:trPr>
          <w:trHeight w:val="3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82793</w:t>
            </w:r>
          </w:p>
        </w:tc>
      </w:tr>
      <w:tr>
        <w:trPr>
          <w:trHeight w:val="6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60522</w:t>
            </w:r>
          </w:p>
        </w:tc>
      </w:tr>
      <w:tr>
        <w:trPr>
          <w:trHeight w:val="3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64301</w:t>
            </w:r>
          </w:p>
        </w:tc>
      </w:tr>
      <w:tr>
        <w:trPr>
          <w:trHeight w:val="3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2887435</w:t>
            </w:r>
          </w:p>
        </w:tc>
      </w:tr>
      <w:tr>
        <w:trPr>
          <w:trHeight w:val="36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2887435</w:t>
            </w:r>
          </w:p>
        </w:tc>
      </w:tr>
      <w:tr>
        <w:trPr>
          <w:trHeight w:val="45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40524000</w:t>
            </w:r>
          </w:p>
        </w:tc>
      </w:tr>
      <w:tr>
        <w:trPr>
          <w:trHeight w:val="37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широкого профиля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527065</w:t>
            </w:r>
          </w:p>
        </w:tc>
      </w:tr>
      <w:tr>
        <w:trPr>
          <w:trHeight w:val="45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527065</w:t>
            </w:r>
          </w:p>
        </w:tc>
      </w:tr>
      <w:tr>
        <w:trPr>
          <w:trHeight w:val="177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 и субъектами здравоохранения районного значения и села 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527065</w:t>
            </w:r>
          </w:p>
        </w:tc>
      </w:tr>
      <w:tr>
        <w:trPr>
          <w:trHeight w:val="3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1077201</w:t>
            </w:r>
          </w:p>
        </w:tc>
      </w:tr>
      <w:tr>
        <w:trPr>
          <w:trHeight w:val="3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1077201</w:t>
            </w:r>
          </w:p>
        </w:tc>
      </w:tr>
      <w:tr>
        <w:trPr>
          <w:trHeight w:val="72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450400</w:t>
            </w:r>
          </w:p>
        </w:tc>
      </w:tr>
      <w:tr>
        <w:trPr>
          <w:trHeight w:val="42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471675</w:t>
            </w:r>
          </w:p>
        </w:tc>
      </w:tr>
      <w:tr>
        <w:trPr>
          <w:trHeight w:val="3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154091</w:t>
            </w:r>
          </w:p>
        </w:tc>
      </w:tr>
      <w:tr>
        <w:trPr>
          <w:trHeight w:val="70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</w:t>
            </w:r>
          </w:p>
        </w:tc>
      </w:tr>
      <w:tr>
        <w:trPr>
          <w:trHeight w:val="3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13123344</w:t>
            </w:r>
          </w:p>
        </w:tc>
      </w:tr>
      <w:tr>
        <w:trPr>
          <w:trHeight w:val="3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13123344</w:t>
            </w:r>
          </w:p>
        </w:tc>
      </w:tr>
      <w:tr>
        <w:trPr>
          <w:trHeight w:val="132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5344254</w:t>
            </w:r>
          </w:p>
        </w:tc>
      </w:tr>
      <w:tr>
        <w:trPr>
          <w:trHeight w:val="66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294358</w:t>
            </w:r>
          </w:p>
        </w:tc>
      </w:tr>
      <w:tr>
        <w:trPr>
          <w:trHeight w:val="70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570207</w:t>
            </w:r>
          </w:p>
        </w:tc>
      </w:tr>
      <w:tr>
        <w:trPr>
          <w:trHeight w:val="64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онкогематологических больных химиопрепаратами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367146</w:t>
            </w:r>
          </w:p>
        </w:tc>
      </w:tr>
      <w:tr>
        <w:trPr>
          <w:trHeight w:val="133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1115970</w:t>
            </w:r>
          </w:p>
        </w:tc>
      </w:tr>
      <w:tr>
        <w:trPr>
          <w:trHeight w:val="64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711522</w:t>
            </w:r>
          </w:p>
        </w:tc>
      </w:tr>
      <w:tr>
        <w:trPr>
          <w:trHeight w:val="96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1452971</w:t>
            </w:r>
          </w:p>
        </w:tc>
      </w:tr>
      <w:tr>
        <w:trPr>
          <w:trHeight w:val="69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48269</w:t>
            </w:r>
          </w:p>
        </w:tc>
      </w:tr>
      <w:tr>
        <w:trPr>
          <w:trHeight w:val="96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3218647</w:t>
            </w:r>
          </w:p>
        </w:tc>
      </w:tr>
      <w:tr>
        <w:trPr>
          <w:trHeight w:val="3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19685224</w:t>
            </w:r>
          </w:p>
        </w:tc>
      </w:tr>
      <w:tr>
        <w:trPr>
          <w:trHeight w:val="3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19685224</w:t>
            </w:r>
          </w:p>
        </w:tc>
      </w:tr>
      <w:tr>
        <w:trPr>
          <w:trHeight w:val="106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2026573</w:t>
            </w:r>
          </w:p>
        </w:tc>
      </w:tr>
      <w:tr>
        <w:trPr>
          <w:trHeight w:val="70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скрининговых исследований в рамках гарантированного объема бесплатной медицинской помощи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490291</w:t>
            </w:r>
          </w:p>
        </w:tc>
      </w:tr>
      <w:tr>
        <w:trPr>
          <w:trHeight w:val="132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16848704</w:t>
            </w:r>
          </w:p>
        </w:tc>
      </w:tr>
      <w:tr>
        <w:trPr>
          <w:trHeight w:val="66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319656</w:t>
            </w:r>
          </w:p>
        </w:tc>
      </w:tr>
      <w:tr>
        <w:trPr>
          <w:trHeight w:val="3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2029934</w:t>
            </w:r>
          </w:p>
        </w:tc>
      </w:tr>
      <w:tr>
        <w:trPr>
          <w:trHeight w:val="3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2029934</w:t>
            </w:r>
          </w:p>
        </w:tc>
      </w:tr>
      <w:tr>
        <w:trPr>
          <w:trHeight w:val="106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1984484</w:t>
            </w:r>
          </w:p>
        </w:tc>
      </w:tr>
      <w:tr>
        <w:trPr>
          <w:trHeight w:val="3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45450</w:t>
            </w:r>
          </w:p>
        </w:tc>
      </w:tr>
      <w:tr>
        <w:trPr>
          <w:trHeight w:val="3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4081232</w:t>
            </w:r>
          </w:p>
        </w:tc>
      </w:tr>
      <w:tr>
        <w:trPr>
          <w:trHeight w:val="3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1285131</w:t>
            </w:r>
          </w:p>
        </w:tc>
      </w:tr>
      <w:tr>
        <w:trPr>
          <w:trHeight w:val="69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133892</w:t>
            </w:r>
          </w:p>
        </w:tc>
      </w:tr>
      <w:tr>
        <w:trPr>
          <w:trHeight w:val="6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894172</w:t>
            </w:r>
          </w:p>
        </w:tc>
      </w:tr>
      <w:tr>
        <w:trPr>
          <w:trHeight w:val="3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23215</w:t>
            </w:r>
          </w:p>
        </w:tc>
      </w:tr>
      <w:tr>
        <w:trPr>
          <w:trHeight w:val="69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8499</w:t>
            </w:r>
          </w:p>
        </w:tc>
      </w:tr>
      <w:tr>
        <w:trPr>
          <w:trHeight w:val="6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43919</w:t>
            </w:r>
          </w:p>
        </w:tc>
      </w:tr>
      <w:tr>
        <w:trPr>
          <w:trHeight w:val="6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181434</w:t>
            </w:r>
          </w:p>
        </w:tc>
      </w:tr>
      <w:tr>
        <w:trPr>
          <w:trHeight w:val="34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2796101</w:t>
            </w:r>
          </w:p>
        </w:tc>
      </w:tr>
      <w:tr>
        <w:trPr>
          <w:trHeight w:val="40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2245969</w:t>
            </w:r>
          </w:p>
        </w:tc>
      </w:tr>
      <w:tr>
        <w:trPr>
          <w:trHeight w:val="102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083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врачебных амбулаторий и фельдшерско-акушерских пунктов, расположенных в сельских населенных пунктах в рамках Дорожной карты занятости 2020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550132</w:t>
            </w:r>
          </w:p>
        </w:tc>
      </w:tr>
      <w:tr>
        <w:trPr>
          <w:trHeight w:val="3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5869456</w:t>
            </w:r>
          </w:p>
        </w:tc>
      </w:tr>
      <w:tr>
        <w:trPr>
          <w:trHeight w:val="3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4264045</w:t>
            </w:r>
          </w:p>
        </w:tc>
      </w:tr>
      <w:tr>
        <w:trPr>
          <w:trHeight w:val="6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2595730</w:t>
            </w:r>
          </w:p>
        </w:tc>
      </w:tr>
      <w:tr>
        <w:trPr>
          <w:trHeight w:val="82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530797</w:t>
            </w:r>
          </w:p>
        </w:tc>
      </w:tr>
      <w:tr>
        <w:trPr>
          <w:trHeight w:val="115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1573619</w:t>
            </w:r>
          </w:p>
        </w:tc>
      </w:tr>
      <w:tr>
        <w:trPr>
          <w:trHeight w:val="79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4983</w:t>
            </w:r>
          </w:p>
        </w:tc>
      </w:tr>
      <w:tr>
        <w:trPr>
          <w:trHeight w:val="109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486331</w:t>
            </w:r>
          </w:p>
        </w:tc>
      </w:tr>
      <w:tr>
        <w:trPr>
          <w:trHeight w:val="3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1668315</w:t>
            </w:r>
          </w:p>
        </w:tc>
      </w:tr>
      <w:tr>
        <w:trPr>
          <w:trHeight w:val="6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1499138</w:t>
            </w:r>
          </w:p>
        </w:tc>
      </w:tr>
      <w:tr>
        <w:trPr>
          <w:trHeight w:val="3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169177</w:t>
            </w:r>
          </w:p>
        </w:tc>
      </w:tr>
      <w:tr>
        <w:trPr>
          <w:trHeight w:val="3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970517</w:t>
            </w:r>
          </w:p>
        </w:tc>
      </w:tr>
      <w:tr>
        <w:trPr>
          <w:trHeight w:val="6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970517</w:t>
            </w:r>
          </w:p>
        </w:tc>
      </w:tr>
      <w:tr>
        <w:trPr>
          <w:trHeight w:val="3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447419</w:t>
            </w:r>
          </w:p>
        </w:tc>
      </w:tr>
      <w:tr>
        <w:trPr>
          <w:trHeight w:val="109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519963</w:t>
            </w:r>
          </w:p>
        </w:tc>
      </w:tr>
      <w:tr>
        <w:trPr>
          <w:trHeight w:val="69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3135</w:t>
            </w:r>
          </w:p>
        </w:tc>
      </w:tr>
      <w:tr>
        <w:trPr>
          <w:trHeight w:val="6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634894</w:t>
            </w:r>
          </w:p>
        </w:tc>
      </w:tr>
      <w:tr>
        <w:trPr>
          <w:trHeight w:val="6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510483</w:t>
            </w:r>
          </w:p>
        </w:tc>
      </w:tr>
      <w:tr>
        <w:trPr>
          <w:trHeight w:val="8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99671</w:t>
            </w:r>
          </w:p>
        </w:tc>
      </w:tr>
      <w:tr>
        <w:trPr>
          <w:trHeight w:val="42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</w:tr>
      <w:tr>
        <w:trPr>
          <w:trHeight w:val="6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</w:tr>
      <w:tr>
        <w:trPr>
          <w:trHeight w:val="94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специальных социальных услуг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22244</w:t>
            </w:r>
          </w:p>
        </w:tc>
      </w:tr>
      <w:tr>
        <w:trPr>
          <w:trHeight w:val="58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53955</w:t>
            </w:r>
          </w:p>
        </w:tc>
      </w:tr>
      <w:tr>
        <w:trPr>
          <w:trHeight w:val="46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миграционных мероприятий на местном уровне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20405</w:t>
            </w:r>
          </w:p>
        </w:tc>
      </w:tr>
      <w:tr>
        <w:trPr>
          <w:trHeight w:val="109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243194</w:t>
            </w:r>
          </w:p>
        </w:tc>
      </w:tr>
      <w:tr>
        <w:trPr>
          <w:trHeight w:val="58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замене и настройке речевых процессоров к кохлеарным имплантам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64614</w:t>
            </w:r>
          </w:p>
        </w:tc>
      </w:tr>
      <w:tr>
        <w:trPr>
          <w:trHeight w:val="73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подведомственных государственных учреждений и организаций 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6019</w:t>
            </w:r>
          </w:p>
        </w:tc>
      </w:tr>
      <w:tr>
        <w:trPr>
          <w:trHeight w:val="3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внутренней политики области 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42501</w:t>
            </w:r>
          </w:p>
        </w:tc>
      </w:tr>
      <w:tr>
        <w:trPr>
          <w:trHeight w:val="6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42501</w:t>
            </w:r>
          </w:p>
        </w:tc>
      </w:tr>
      <w:tr>
        <w:trPr>
          <w:trHeight w:val="3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инспекции труда области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81910</w:t>
            </w:r>
          </w:p>
        </w:tc>
      </w:tr>
      <w:tr>
        <w:trPr>
          <w:trHeight w:val="69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81910</w:t>
            </w:r>
          </w:p>
        </w:tc>
      </w:tr>
      <w:tr>
        <w:trPr>
          <w:trHeight w:val="36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11853823</w:t>
            </w:r>
          </w:p>
        </w:tc>
      </w:tr>
      <w:tr>
        <w:trPr>
          <w:trHeight w:val="3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5409567</w:t>
            </w:r>
          </w:p>
        </w:tc>
      </w:tr>
      <w:tr>
        <w:trPr>
          <w:trHeight w:val="3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26370</w:t>
            </w:r>
          </w:p>
        </w:tc>
      </w:tr>
      <w:tr>
        <w:trPr>
          <w:trHeight w:val="66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26370</w:t>
            </w:r>
          </w:p>
        </w:tc>
      </w:tr>
      <w:tr>
        <w:trPr>
          <w:trHeight w:val="6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9504</w:t>
            </w:r>
          </w:p>
        </w:tc>
      </w:tr>
      <w:tr>
        <w:trPr>
          <w:trHeight w:val="6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9504</w:t>
            </w:r>
          </w:p>
        </w:tc>
      </w:tr>
      <w:tr>
        <w:trPr>
          <w:trHeight w:val="3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10685</w:t>
            </w:r>
          </w:p>
        </w:tc>
      </w:tr>
      <w:tr>
        <w:trPr>
          <w:trHeight w:val="6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10685</w:t>
            </w:r>
          </w:p>
        </w:tc>
      </w:tr>
      <w:tr>
        <w:trPr>
          <w:trHeight w:val="39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5111258</w:t>
            </w:r>
          </w:p>
        </w:tc>
      </w:tr>
      <w:tr>
        <w:trPr>
          <w:trHeight w:val="106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 и (или) строительство, реконструкцию жилья коммунального жилищного фонда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1135406</w:t>
            </w:r>
          </w:p>
        </w:tc>
      </w:tr>
      <w:tr>
        <w:trPr>
          <w:trHeight w:val="103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проектирование, развитие и (или) обустройство инженерно-коммуникационной инфраструктуры 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321043</w:t>
            </w:r>
          </w:p>
        </w:tc>
      </w:tr>
      <w:tr>
        <w:trPr>
          <w:trHeight w:val="106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жилых домов для переселения жителей из зон обрушения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3444800</w:t>
            </w:r>
          </w:p>
        </w:tc>
      </w:tr>
      <w:tr>
        <w:trPr>
          <w:trHeight w:val="8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098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приобретение жилья коммунального жилищного фонда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210009</w:t>
            </w:r>
          </w:p>
        </w:tc>
      </w:tr>
      <w:tr>
        <w:trPr>
          <w:trHeight w:val="67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энергетики и жилищно-коммунального хозяйства области 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251750</w:t>
            </w:r>
          </w:p>
        </w:tc>
      </w:tr>
      <w:tr>
        <w:trPr>
          <w:trHeight w:val="103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увеличение уставных капиталов специализированных уполномоченных организаций 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251750</w:t>
            </w:r>
          </w:p>
        </w:tc>
      </w:tr>
      <w:tr>
        <w:trPr>
          <w:trHeight w:val="3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6394147</w:t>
            </w:r>
          </w:p>
        </w:tc>
      </w:tr>
      <w:tr>
        <w:trPr>
          <w:trHeight w:val="36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1755691</w:t>
            </w:r>
          </w:p>
        </w:tc>
      </w:tr>
      <w:tr>
        <w:trPr>
          <w:trHeight w:val="75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715897</w:t>
            </w:r>
          </w:p>
        </w:tc>
      </w:tr>
      <w:tr>
        <w:trPr>
          <w:trHeight w:val="46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1039794</w:t>
            </w:r>
          </w:p>
        </w:tc>
      </w:tr>
      <w:tr>
        <w:trPr>
          <w:trHeight w:val="6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энергетики и жилищно-коммунального хозяйства области 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4638456</w:t>
            </w:r>
          </w:p>
        </w:tc>
      </w:tr>
      <w:tr>
        <w:trPr>
          <w:trHeight w:val="94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энергетики и жилищно-коммунального хозяйства 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72806</w:t>
            </w:r>
          </w:p>
        </w:tc>
      </w:tr>
      <w:tr>
        <w:trPr>
          <w:trHeight w:val="40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</w:t>
            </w:r>
          </w:p>
        </w:tc>
      </w:tr>
      <w:tr>
        <w:trPr>
          <w:trHeight w:val="96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2555028</w:t>
            </w:r>
          </w:p>
        </w:tc>
      </w:tr>
      <w:tr>
        <w:trPr>
          <w:trHeight w:val="102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 в сельских населенных пунктах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171896</w:t>
            </w:r>
          </w:p>
        </w:tc>
      </w:tr>
      <w:tr>
        <w:trPr>
          <w:trHeight w:val="34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1837583</w:t>
            </w:r>
          </w:p>
        </w:tc>
      </w:tr>
      <w:tr>
        <w:trPr>
          <w:trHeight w:val="34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50109</w:t>
            </w:r>
          </w:p>
        </w:tc>
      </w:tr>
      <w:tr>
        <w:trPr>
          <w:trHeight w:val="67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50109</w:t>
            </w:r>
          </w:p>
        </w:tc>
      </w:tr>
      <w:tr>
        <w:trPr>
          <w:trHeight w:val="17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50109</w:t>
            </w:r>
          </w:p>
        </w:tc>
      </w:tr>
      <w:tr>
        <w:trPr>
          <w:trHeight w:val="40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7562638</w:t>
            </w:r>
          </w:p>
        </w:tc>
      </w:tr>
      <w:tr>
        <w:trPr>
          <w:trHeight w:val="3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2150758</w:t>
            </w:r>
          </w:p>
        </w:tc>
      </w:tr>
      <w:tr>
        <w:trPr>
          <w:trHeight w:val="3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</w:tr>
      <w:tr>
        <w:trPr>
          <w:trHeight w:val="3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</w:tr>
      <w:tr>
        <w:trPr>
          <w:trHeight w:val="3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2150569</w:t>
            </w:r>
          </w:p>
        </w:tc>
      </w:tr>
      <w:tr>
        <w:trPr>
          <w:trHeight w:val="37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240985</w:t>
            </w:r>
          </w:p>
        </w:tc>
      </w:tr>
      <w:tr>
        <w:trPr>
          <w:trHeight w:val="6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492969</w:t>
            </w:r>
          </w:p>
        </w:tc>
      </w:tr>
      <w:tr>
        <w:trPr>
          <w:trHeight w:val="3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1320505</w:t>
            </w:r>
          </w:p>
        </w:tc>
      </w:tr>
      <w:tr>
        <w:trPr>
          <w:trHeight w:val="58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социально-значимых мероприятий местного значения в сфере культуры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96110</w:t>
            </w:r>
          </w:p>
        </w:tc>
      </w:tr>
      <w:tr>
        <w:trPr>
          <w:trHeight w:val="3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3873233</w:t>
            </w:r>
          </w:p>
        </w:tc>
      </w:tr>
      <w:tr>
        <w:trPr>
          <w:trHeight w:val="3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20052</w:t>
            </w:r>
          </w:p>
        </w:tc>
      </w:tr>
      <w:tr>
        <w:trPr>
          <w:trHeight w:val="3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20052</w:t>
            </w:r>
          </w:p>
        </w:tc>
      </w:tr>
      <w:tr>
        <w:trPr>
          <w:trHeight w:val="36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3853181</w:t>
            </w:r>
          </w:p>
        </w:tc>
      </w:tr>
      <w:tr>
        <w:trPr>
          <w:trHeight w:val="69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58680</w:t>
            </w:r>
          </w:p>
        </w:tc>
      </w:tr>
      <w:tr>
        <w:trPr>
          <w:trHeight w:val="39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25043</w:t>
            </w:r>
          </w:p>
        </w:tc>
      </w:tr>
      <w:tr>
        <w:trPr>
          <w:trHeight w:val="76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3765767</w:t>
            </w:r>
          </w:p>
        </w:tc>
      </w:tr>
      <w:tr>
        <w:trPr>
          <w:trHeight w:val="6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3691</w:t>
            </w:r>
          </w:p>
        </w:tc>
      </w:tr>
      <w:tr>
        <w:trPr>
          <w:trHeight w:val="3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1138124</w:t>
            </w:r>
          </w:p>
        </w:tc>
      </w:tr>
      <w:tr>
        <w:trPr>
          <w:trHeight w:val="3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462509</w:t>
            </w:r>
          </w:p>
        </w:tc>
      </w:tr>
      <w:tr>
        <w:trPr>
          <w:trHeight w:val="49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462509</w:t>
            </w:r>
          </w:p>
        </w:tc>
      </w:tr>
      <w:tr>
        <w:trPr>
          <w:trHeight w:val="3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93107</w:t>
            </w:r>
          </w:p>
        </w:tc>
      </w:tr>
      <w:tr>
        <w:trPr>
          <w:trHeight w:val="67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38326</w:t>
            </w:r>
          </w:p>
        </w:tc>
      </w:tr>
      <w:tr>
        <w:trPr>
          <w:trHeight w:val="6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54666</w:t>
            </w:r>
          </w:p>
        </w:tc>
      </w:tr>
      <w:tr>
        <w:trPr>
          <w:trHeight w:val="3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3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582508</w:t>
            </w:r>
          </w:p>
        </w:tc>
      </w:tr>
      <w:tr>
        <w:trPr>
          <w:trHeight w:val="3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192430</w:t>
            </w:r>
          </w:p>
        </w:tc>
      </w:tr>
      <w:tr>
        <w:trPr>
          <w:trHeight w:val="3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390078</w:t>
            </w:r>
          </w:p>
        </w:tc>
      </w:tr>
      <w:tr>
        <w:trPr>
          <w:trHeight w:val="3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7156</w:t>
            </w:r>
          </w:p>
        </w:tc>
      </w:tr>
      <w:tr>
        <w:trPr>
          <w:trHeight w:val="39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области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7156</w:t>
            </w:r>
          </w:p>
        </w:tc>
      </w:tr>
      <w:tr>
        <w:trPr>
          <w:trHeight w:val="3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7156</w:t>
            </w:r>
          </w:p>
        </w:tc>
      </w:tr>
      <w:tr>
        <w:trPr>
          <w:trHeight w:val="6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393367</w:t>
            </w:r>
          </w:p>
        </w:tc>
      </w:tr>
      <w:tr>
        <w:trPr>
          <w:trHeight w:val="3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176757</w:t>
            </w:r>
          </w:p>
        </w:tc>
      </w:tr>
      <w:tr>
        <w:trPr>
          <w:trHeight w:val="67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внутренней политики на местном уровне 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176757</w:t>
            </w:r>
          </w:p>
        </w:tc>
      </w:tr>
      <w:tr>
        <w:trPr>
          <w:trHeight w:val="3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84137</w:t>
            </w:r>
          </w:p>
        </w:tc>
      </w:tr>
      <w:tr>
        <w:trPr>
          <w:trHeight w:val="6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80609</w:t>
            </w:r>
          </w:p>
        </w:tc>
      </w:tr>
      <w:tr>
        <w:trPr>
          <w:trHeight w:val="6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подведомственных государственных учреждений и организаций 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3528</w:t>
            </w:r>
          </w:p>
        </w:tc>
      </w:tr>
      <w:tr>
        <w:trPr>
          <w:trHeight w:val="37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132473</w:t>
            </w:r>
          </w:p>
        </w:tc>
      </w:tr>
      <w:tr>
        <w:trPr>
          <w:trHeight w:val="64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молодежной политики на местном уровне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87938</w:t>
            </w:r>
          </w:p>
        </w:tc>
      </w:tr>
      <w:tr>
        <w:trPr>
          <w:trHeight w:val="3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44535</w:t>
            </w:r>
          </w:p>
        </w:tc>
      </w:tr>
      <w:tr>
        <w:trPr>
          <w:trHeight w:val="36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449897</w:t>
            </w:r>
          </w:p>
        </w:tc>
      </w:tr>
      <w:tr>
        <w:trPr>
          <w:trHeight w:val="3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Топливо и энергетика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449897</w:t>
            </w:r>
          </w:p>
        </w:tc>
      </w:tr>
      <w:tr>
        <w:trPr>
          <w:trHeight w:val="6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449897</w:t>
            </w:r>
          </w:p>
        </w:tc>
      </w:tr>
      <w:tr>
        <w:trPr>
          <w:trHeight w:val="8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449897</w:t>
            </w:r>
          </w:p>
        </w:tc>
      </w:tr>
      <w:tr>
        <w:trPr>
          <w:trHeight w:val="102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9098845</w:t>
            </w:r>
          </w:p>
        </w:tc>
      </w:tr>
      <w:tr>
        <w:trPr>
          <w:trHeight w:val="3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8147026</w:t>
            </w:r>
          </w:p>
        </w:tc>
      </w:tr>
      <w:tr>
        <w:trPr>
          <w:trHeight w:val="3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7907562</w:t>
            </w:r>
          </w:p>
        </w:tc>
      </w:tr>
      <w:tr>
        <w:trPr>
          <w:trHeight w:val="69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130609</w:t>
            </w:r>
          </w:p>
        </w:tc>
      </w:tr>
      <w:tr>
        <w:trPr>
          <w:trHeight w:val="3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60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196688</w:t>
            </w:r>
          </w:p>
        </w:tc>
      </w:tr>
      <w:tr>
        <w:trPr>
          <w:trHeight w:val="169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869720</w:t>
            </w:r>
          </w:p>
        </w:tc>
      </w:tr>
      <w:tr>
        <w:trPr>
          <w:trHeight w:val="55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30598</w:t>
            </w:r>
          </w:p>
        </w:tc>
      </w:tr>
      <w:tr>
        <w:trPr>
          <w:trHeight w:val="112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303720</w:t>
            </w:r>
          </w:p>
        </w:tc>
      </w:tr>
      <w:tr>
        <w:trPr>
          <w:trHeight w:val="70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сортовых и посевных качеств семенного и посадочного материала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30504</w:t>
            </w:r>
          </w:p>
        </w:tc>
      </w:tr>
      <w:tr>
        <w:trPr>
          <w:trHeight w:val="8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</w:t>
            </w:r>
          </w:p>
        </w:tc>
      </w:tr>
      <w:tr>
        <w:trPr>
          <w:trHeight w:val="69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удобрений (за исключением органических)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257090</w:t>
            </w:r>
          </w:p>
        </w:tc>
      </w:tr>
      <w:tr>
        <w:trPr>
          <w:trHeight w:val="106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затрат перерабатывающих предприятий на закуп сельскохозяйственной продукции для производства продуктов ее глубокой переработки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89370</w:t>
            </w:r>
          </w:p>
        </w:tc>
      </w:tr>
      <w:tr>
        <w:trPr>
          <w:trHeight w:val="94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482294</w:t>
            </w:r>
          </w:p>
        </w:tc>
      </w:tr>
      <w:tr>
        <w:trPr>
          <w:trHeight w:val="69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в рамках страхования и гарантирования займов субъектов агропромышленного комплекса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30262</w:t>
            </w:r>
          </w:p>
        </w:tc>
      </w:tr>
      <w:tr>
        <w:trPr>
          <w:trHeight w:val="90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5383482</w:t>
            </w:r>
          </w:p>
        </w:tc>
      </w:tr>
      <w:tr>
        <w:trPr>
          <w:trHeight w:val="36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ветеринарии области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239464</w:t>
            </w:r>
          </w:p>
        </w:tc>
      </w:tr>
      <w:tr>
        <w:trPr>
          <w:trHeight w:val="70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39006</w:t>
            </w:r>
          </w:p>
        </w:tc>
      </w:tr>
      <w:tr>
        <w:trPr>
          <w:trHeight w:val="103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подразделений местных исполнительных органов агропромышленного комплекса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89000</w:t>
            </w:r>
          </w:p>
        </w:tc>
      </w:tr>
      <w:tr>
        <w:trPr>
          <w:trHeight w:val="30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111458</w:t>
            </w:r>
          </w:p>
        </w:tc>
      </w:tr>
      <w:tr>
        <w:trPr>
          <w:trHeight w:val="3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418099</w:t>
            </w:r>
          </w:p>
        </w:tc>
      </w:tr>
      <w:tr>
        <w:trPr>
          <w:trHeight w:val="67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75462</w:t>
            </w:r>
          </w:p>
        </w:tc>
      </w:tr>
      <w:tr>
        <w:trPr>
          <w:trHeight w:val="6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75462</w:t>
            </w:r>
          </w:p>
        </w:tc>
      </w:tr>
      <w:tr>
        <w:trPr>
          <w:trHeight w:val="6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энергетики и жилищно-коммунального хозяйства области 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342637</w:t>
            </w:r>
          </w:p>
        </w:tc>
      </w:tr>
      <w:tr>
        <w:trPr>
          <w:trHeight w:val="109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342637</w:t>
            </w:r>
          </w:p>
        </w:tc>
      </w:tr>
      <w:tr>
        <w:trPr>
          <w:trHeight w:val="3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291998</w:t>
            </w:r>
          </w:p>
        </w:tc>
      </w:tr>
      <w:tr>
        <w:trPr>
          <w:trHeight w:val="6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291998</w:t>
            </w:r>
          </w:p>
        </w:tc>
      </w:tr>
      <w:tr>
        <w:trPr>
          <w:trHeight w:val="40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291998</w:t>
            </w:r>
          </w:p>
        </w:tc>
      </w:tr>
      <w:tr>
        <w:trPr>
          <w:trHeight w:val="3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163365</w:t>
            </w:r>
          </w:p>
        </w:tc>
      </w:tr>
      <w:tr>
        <w:trPr>
          <w:trHeight w:val="6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69702</w:t>
            </w:r>
          </w:p>
        </w:tc>
      </w:tr>
      <w:tr>
        <w:trPr>
          <w:trHeight w:val="66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60392</w:t>
            </w:r>
          </w:p>
        </w:tc>
      </w:tr>
      <w:tr>
        <w:trPr>
          <w:trHeight w:val="3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9310</w:t>
            </w:r>
          </w:p>
        </w:tc>
      </w:tr>
      <w:tr>
        <w:trPr>
          <w:trHeight w:val="3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93663</w:t>
            </w:r>
          </w:p>
        </w:tc>
      </w:tr>
      <w:tr>
        <w:trPr>
          <w:trHeight w:val="3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93663</w:t>
            </w:r>
          </w:p>
        </w:tc>
      </w:tr>
      <w:tr>
        <w:trPr>
          <w:trHeight w:val="3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73876</w:t>
            </w:r>
          </w:p>
        </w:tc>
      </w:tr>
      <w:tr>
        <w:trPr>
          <w:trHeight w:val="3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34091</w:t>
            </w:r>
          </w:p>
        </w:tc>
      </w:tr>
      <w:tr>
        <w:trPr>
          <w:trHeight w:val="64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34091</w:t>
            </w:r>
          </w:p>
        </w:tc>
      </w:tr>
      <w:tr>
        <w:trPr>
          <w:trHeight w:val="64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контролю за использованием и охраной земель области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39785</w:t>
            </w:r>
          </w:p>
        </w:tc>
      </w:tr>
      <w:tr>
        <w:trPr>
          <w:trHeight w:val="64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39785</w:t>
            </w:r>
          </w:p>
        </w:tc>
      </w:tr>
      <w:tr>
        <w:trPr>
          <w:trHeight w:val="69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4481</w:t>
            </w:r>
          </w:p>
        </w:tc>
      </w:tr>
      <w:tr>
        <w:trPr>
          <w:trHeight w:val="45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ветеринарии области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4481</w:t>
            </w:r>
          </w:p>
        </w:tc>
      </w:tr>
      <w:tr>
        <w:trPr>
          <w:trHeight w:val="70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4481</w:t>
            </w:r>
          </w:p>
        </w:tc>
      </w:tr>
      <w:tr>
        <w:trPr>
          <w:trHeight w:val="6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651032</w:t>
            </w:r>
          </w:p>
        </w:tc>
      </w:tr>
      <w:tr>
        <w:trPr>
          <w:trHeight w:val="34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569777</w:t>
            </w:r>
          </w:p>
        </w:tc>
      </w:tr>
      <w:tr>
        <w:trPr>
          <w:trHeight w:val="42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485636</w:t>
            </w:r>
          </w:p>
        </w:tc>
      </w:tr>
      <w:tr>
        <w:trPr>
          <w:trHeight w:val="70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81279</w:t>
            </w:r>
          </w:p>
        </w:tc>
      </w:tr>
      <w:tr>
        <w:trPr>
          <w:trHeight w:val="45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</w:tr>
      <w:tr>
        <w:trPr>
          <w:trHeight w:val="45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404261</w:t>
            </w:r>
          </w:p>
        </w:tc>
      </w:tr>
      <w:tr>
        <w:trPr>
          <w:trHeight w:val="36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39090</w:t>
            </w:r>
          </w:p>
        </w:tc>
      </w:tr>
      <w:tr>
        <w:trPr>
          <w:trHeight w:val="70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39090</w:t>
            </w:r>
          </w:p>
        </w:tc>
      </w:tr>
      <w:tr>
        <w:trPr>
          <w:trHeight w:val="70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области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45051</w:t>
            </w:r>
          </w:p>
        </w:tc>
      </w:tr>
      <w:tr>
        <w:trPr>
          <w:trHeight w:val="90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45051</w:t>
            </w:r>
          </w:p>
        </w:tc>
      </w:tr>
      <w:tr>
        <w:trPr>
          <w:trHeight w:val="70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промышленности, архитектурной, градостроительной и строительной деятельности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81255</w:t>
            </w:r>
          </w:p>
        </w:tc>
      </w:tr>
      <w:tr>
        <w:trPr>
          <w:trHeight w:val="6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промышленности и индустриально-инновационного развития области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81255</w:t>
            </w:r>
          </w:p>
        </w:tc>
      </w:tr>
      <w:tr>
        <w:trPr>
          <w:trHeight w:val="9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промышленности и индустриально-инновационного развития на местном уровне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81255</w:t>
            </w:r>
          </w:p>
        </w:tc>
      </w:tr>
      <w:tr>
        <w:trPr>
          <w:trHeight w:val="3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7379081</w:t>
            </w:r>
          </w:p>
        </w:tc>
      </w:tr>
      <w:tr>
        <w:trPr>
          <w:trHeight w:val="34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4166038</w:t>
            </w:r>
          </w:p>
        </w:tc>
      </w:tr>
      <w:tr>
        <w:trPr>
          <w:trHeight w:val="64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4166038</w:t>
            </w:r>
          </w:p>
        </w:tc>
      </w:tr>
      <w:tr>
        <w:trPr>
          <w:trHeight w:val="36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850000</w:t>
            </w:r>
          </w:p>
        </w:tc>
      </w:tr>
      <w:tr>
        <w:trPr>
          <w:trHeight w:val="36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846961</w:t>
            </w:r>
          </w:p>
        </w:tc>
      </w:tr>
      <w:tr>
        <w:trPr>
          <w:trHeight w:val="96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114183</w:t>
            </w:r>
          </w:p>
        </w:tc>
      </w:tr>
      <w:tr>
        <w:trPr>
          <w:trHeight w:val="70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2354894</w:t>
            </w:r>
          </w:p>
        </w:tc>
      </w:tr>
      <w:tr>
        <w:trPr>
          <w:trHeight w:val="3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Воздушный транспорт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231945</w:t>
            </w:r>
          </w:p>
        </w:tc>
      </w:tr>
      <w:tr>
        <w:trPr>
          <w:trHeight w:val="6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231945</w:t>
            </w:r>
          </w:p>
        </w:tc>
      </w:tr>
      <w:tr>
        <w:trPr>
          <w:trHeight w:val="72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регулярных внутренних авиаперевозок по решению местных исполнительных органов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231945</w:t>
            </w:r>
          </w:p>
        </w:tc>
      </w:tr>
      <w:tr>
        <w:trPr>
          <w:trHeight w:val="37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2981098</w:t>
            </w:r>
          </w:p>
        </w:tc>
      </w:tr>
      <w:tr>
        <w:trPr>
          <w:trHeight w:val="66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2981098</w:t>
            </w:r>
          </w:p>
        </w:tc>
      </w:tr>
      <w:tr>
        <w:trPr>
          <w:trHeight w:val="66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59011</w:t>
            </w:r>
          </w:p>
        </w:tc>
      </w:tr>
      <w:tr>
        <w:trPr>
          <w:trHeight w:val="70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1320521</w:t>
            </w:r>
          </w:p>
        </w:tc>
      </w:tr>
      <w:tr>
        <w:trPr>
          <w:trHeight w:val="34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1601566</w:t>
            </w:r>
          </w:p>
        </w:tc>
      </w:tr>
      <w:tr>
        <w:trPr>
          <w:trHeight w:val="3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11182788</w:t>
            </w:r>
          </w:p>
        </w:tc>
      </w:tr>
      <w:tr>
        <w:trPr>
          <w:trHeight w:val="70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1967180</w:t>
            </w:r>
          </w:p>
        </w:tc>
      </w:tr>
      <w:tr>
        <w:trPr>
          <w:trHeight w:val="34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области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1967180</w:t>
            </w:r>
          </w:p>
        </w:tc>
      </w:tr>
      <w:tr>
        <w:trPr>
          <w:trHeight w:val="66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56020</w:t>
            </w:r>
          </w:p>
        </w:tc>
      </w:tr>
      <w:tr>
        <w:trPr>
          <w:trHeight w:val="42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</w:p>
        </w:tc>
      </w:tr>
      <w:tr>
        <w:trPr>
          <w:trHeight w:val="73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2020»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</w:tr>
      <w:tr>
        <w:trPr>
          <w:trHeight w:val="73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«Дорожная карта бизнеса 2020»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1809170</w:t>
            </w:r>
          </w:p>
        </w:tc>
      </w:tr>
      <w:tr>
        <w:trPr>
          <w:trHeight w:val="88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программы «Дорожная карта бизнеса 2020»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77000</w:t>
            </w:r>
          </w:p>
        </w:tc>
      </w:tr>
      <w:tr>
        <w:trPr>
          <w:trHeight w:val="3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9215608</w:t>
            </w:r>
          </w:p>
        </w:tc>
      </w:tr>
      <w:tr>
        <w:trPr>
          <w:trHeight w:val="3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38892</w:t>
            </w:r>
          </w:p>
        </w:tc>
      </w:tr>
      <w:tr>
        <w:trPr>
          <w:trHeight w:val="36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38892</w:t>
            </w:r>
          </w:p>
        </w:tc>
      </w:tr>
      <w:tr>
        <w:trPr>
          <w:trHeight w:val="39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209724</w:t>
            </w:r>
          </w:p>
        </w:tc>
      </w:tr>
      <w:tr>
        <w:trPr>
          <w:trHeight w:val="73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066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текущее обустройство моногородов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209724</w:t>
            </w:r>
          </w:p>
        </w:tc>
      </w:tr>
      <w:tr>
        <w:trPr>
          <w:trHeight w:val="67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259237</w:t>
            </w:r>
          </w:p>
        </w:tc>
      </w:tr>
      <w:tr>
        <w:trPr>
          <w:trHeight w:val="78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текущее обустройство моногородов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232520</w:t>
            </w:r>
          </w:p>
        </w:tc>
      </w:tr>
      <w:tr>
        <w:trPr>
          <w:trHeight w:val="85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реализацию бюджетных инвестиционных проектов в моногородах 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26717</w:t>
            </w:r>
          </w:p>
        </w:tc>
      </w:tr>
      <w:tr>
        <w:trPr>
          <w:trHeight w:val="40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2918449</w:t>
            </w:r>
          </w:p>
        </w:tc>
      </w:tr>
      <w:tr>
        <w:trPr>
          <w:trHeight w:val="72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«Дорожная карта бизнеса 2020»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60039</w:t>
            </w:r>
          </w:p>
        </w:tc>
      </w:tr>
      <w:tr>
        <w:trPr>
          <w:trHeight w:val="82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реализацию бюджетных инвестиционных проектов в моногородах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2858410</w:t>
            </w:r>
          </w:p>
        </w:tc>
      </w:tr>
      <w:tr>
        <w:trPr>
          <w:trHeight w:val="39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области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388697</w:t>
            </w:r>
          </w:p>
        </w:tc>
      </w:tr>
      <w:tr>
        <w:trPr>
          <w:trHeight w:val="87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текущих мероприятий в моногородах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388697</w:t>
            </w:r>
          </w:p>
        </w:tc>
      </w:tr>
      <w:tr>
        <w:trPr>
          <w:trHeight w:val="69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энергетики и жилищно-коммунального хозяйства области 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1151422</w:t>
            </w:r>
          </w:p>
        </w:tc>
      </w:tr>
      <w:tr>
        <w:trPr>
          <w:trHeight w:val="73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текущее обустройство моногородов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1150364</w:t>
            </w:r>
          </w:p>
        </w:tc>
      </w:tr>
      <w:tr>
        <w:trPr>
          <w:trHeight w:val="99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реализацию бюджетных инвестиционных проектов в моногородах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</w:t>
            </w:r>
          </w:p>
        </w:tc>
      </w:tr>
      <w:tr>
        <w:trPr>
          <w:trHeight w:val="3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финансов области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4249187</w:t>
            </w:r>
          </w:p>
        </w:tc>
      </w:tr>
      <w:tr>
        <w:trPr>
          <w:trHeight w:val="36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1000000</w:t>
            </w:r>
          </w:p>
        </w:tc>
      </w:tr>
      <w:tr>
        <w:trPr>
          <w:trHeight w:val="201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3162387</w:t>
            </w:r>
          </w:p>
        </w:tc>
      </w:tr>
      <w:tr>
        <w:trPr>
          <w:trHeight w:val="157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86800</w:t>
            </w:r>
          </w:p>
        </w:tc>
      </w:tr>
      <w:tr>
        <w:trPr>
          <w:trHeight w:val="3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112459</w:t>
            </w:r>
          </w:p>
        </w:tc>
      </w:tr>
      <w:tr>
        <w:trPr>
          <w:trHeight w:val="36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112459</w:t>
            </w:r>
          </w:p>
        </w:tc>
      </w:tr>
      <w:tr>
        <w:trPr>
          <w:trHeight w:val="37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финансов области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112459</w:t>
            </w:r>
          </w:p>
        </w:tc>
      </w:tr>
      <w:tr>
        <w:trPr>
          <w:trHeight w:val="9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112459</w:t>
            </w:r>
          </w:p>
        </w:tc>
      </w:tr>
      <w:tr>
        <w:trPr>
          <w:trHeight w:val="36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24156325</w:t>
            </w:r>
          </w:p>
        </w:tc>
      </w:tr>
      <w:tr>
        <w:trPr>
          <w:trHeight w:val="34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24156325</w:t>
            </w:r>
          </w:p>
        </w:tc>
      </w:tr>
      <w:tr>
        <w:trPr>
          <w:trHeight w:val="36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финансов области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24156325</w:t>
            </w:r>
          </w:p>
        </w:tc>
      </w:tr>
      <w:tr>
        <w:trPr>
          <w:trHeight w:val="3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22819004</w:t>
            </w:r>
          </w:p>
        </w:tc>
      </w:tr>
      <w:tr>
        <w:trPr>
          <w:trHeight w:val="64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635906</w:t>
            </w:r>
          </w:p>
        </w:tc>
      </w:tr>
      <w:tr>
        <w:trPr>
          <w:trHeight w:val="55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</w:t>
            </w:r>
          </w:p>
        </w:tc>
      </w:tr>
      <w:tr>
        <w:trPr>
          <w:trHeight w:val="102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130122</w:t>
            </w:r>
          </w:p>
        </w:tc>
      </w:tr>
      <w:tr>
        <w:trPr>
          <w:trHeight w:val="70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трансфертов общего характера в случаях, предусмотренных бюджетным законодательством 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568498</w:t>
            </w:r>
          </w:p>
        </w:tc>
      </w:tr>
      <w:tr>
        <w:trPr>
          <w:trHeight w:val="3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5111405</w:t>
            </w:r>
          </w:p>
        </w:tc>
      </w:tr>
      <w:tr>
        <w:trPr>
          <w:trHeight w:val="34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6812182</w:t>
            </w:r>
          </w:p>
        </w:tc>
      </w:tr>
      <w:tr>
        <w:trPr>
          <w:trHeight w:val="3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671369</w:t>
            </w:r>
          </w:p>
        </w:tc>
      </w:tr>
      <w:tr>
        <w:trPr>
          <w:trHeight w:val="66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671369</w:t>
            </w:r>
          </w:p>
        </w:tc>
      </w:tr>
      <w:tr>
        <w:trPr>
          <w:trHeight w:val="39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671369</w:t>
            </w:r>
          </w:p>
        </w:tc>
      </w:tr>
      <w:tr>
        <w:trPr>
          <w:trHeight w:val="9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Дорожной карты занятости 2020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671369</w:t>
            </w:r>
          </w:p>
        </w:tc>
      </w:tr>
      <w:tr>
        <w:trPr>
          <w:trHeight w:val="37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5507187</w:t>
            </w:r>
          </w:p>
        </w:tc>
      </w:tr>
      <w:tr>
        <w:trPr>
          <w:trHeight w:val="3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5507187</w:t>
            </w:r>
          </w:p>
        </w:tc>
      </w:tr>
      <w:tr>
        <w:trPr>
          <w:trHeight w:val="39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1400000</w:t>
            </w:r>
          </w:p>
        </w:tc>
      </w:tr>
      <w:tr>
        <w:trPr>
          <w:trHeight w:val="57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 и (или) строительство жилья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1400000</w:t>
            </w:r>
          </w:p>
        </w:tc>
      </w:tr>
      <w:tr>
        <w:trPr>
          <w:trHeight w:val="67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4107187</w:t>
            </w:r>
          </w:p>
        </w:tc>
      </w:tr>
      <w:tr>
        <w:trPr>
          <w:trHeight w:val="85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реконструкцию и строительство систем тепло-, водоснабжения и водоотведения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4107187</w:t>
            </w:r>
          </w:p>
        </w:tc>
      </w:tr>
      <w:tr>
        <w:trPr>
          <w:trHeight w:val="106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481626</w:t>
            </w:r>
          </w:p>
        </w:tc>
      </w:tr>
      <w:tr>
        <w:trPr>
          <w:trHeight w:val="3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481626</w:t>
            </w:r>
          </w:p>
        </w:tc>
      </w:tr>
      <w:tr>
        <w:trPr>
          <w:trHeight w:val="3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финансов области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481626</w:t>
            </w:r>
          </w:p>
        </w:tc>
      </w:tr>
      <w:tr>
        <w:trPr>
          <w:trHeight w:val="6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481626</w:t>
            </w:r>
          </w:p>
        </w:tc>
      </w:tr>
      <w:tr>
        <w:trPr>
          <w:trHeight w:val="3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152000</w:t>
            </w:r>
          </w:p>
        </w:tc>
      </w:tr>
      <w:tr>
        <w:trPr>
          <w:trHeight w:val="67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152000</w:t>
            </w:r>
          </w:p>
        </w:tc>
      </w:tr>
      <w:tr>
        <w:trPr>
          <w:trHeight w:val="40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области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152000</w:t>
            </w:r>
          </w:p>
        </w:tc>
      </w:tr>
      <w:tr>
        <w:trPr>
          <w:trHeight w:val="103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содействие развитию предпринимательства в моногородах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1"/>
        <w:gridCol w:w="679"/>
        <w:gridCol w:w="680"/>
        <w:gridCol w:w="9348"/>
        <w:gridCol w:w="2782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1700777</w:t>
            </w:r>
          </w:p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1700777</w:t>
            </w:r>
          </w:p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1700777</w:t>
            </w:r>
          </w:p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1608912</w:t>
            </w:r>
          </w:p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бюджетных кредитов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91865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5"/>
        <w:gridCol w:w="895"/>
        <w:gridCol w:w="685"/>
        <w:gridCol w:w="8145"/>
        <w:gridCol w:w="2866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-56618</w:t>
            </w:r>
          </w:p>
        </w:tc>
      </w:tr>
      <w:tr>
        <w:trPr>
          <w:trHeight w:val="3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268912</w:t>
            </w:r>
          </w:p>
        </w:tc>
      </w:tr>
      <w:tr>
        <w:trPr>
          <w:trHeight w:val="3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268912</w:t>
            </w:r>
          </w:p>
        </w:tc>
      </w:tr>
      <w:tr>
        <w:trPr>
          <w:trHeight w:val="3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268912</w:t>
            </w:r>
          </w:p>
        </w:tc>
      </w:tr>
      <w:tr>
        <w:trPr>
          <w:trHeight w:val="6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промышленности и индустриально-инновационного развития области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268912</w:t>
            </w:r>
          </w:p>
        </w:tc>
      </w:tr>
      <w:tr>
        <w:trPr>
          <w:trHeight w:val="70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268912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9"/>
        <w:gridCol w:w="679"/>
        <w:gridCol w:w="680"/>
        <w:gridCol w:w="9078"/>
        <w:gridCol w:w="2844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8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7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325530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41"/>
        <w:gridCol w:w="2719"/>
      </w:tblGrid>
      <w:tr>
        <w:trPr>
          <w:trHeight w:val="75" w:hRule="atLeast"/>
        </w:trPr>
        <w:tc>
          <w:tcPr>
            <w:tcW w:w="1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75" w:hRule="atLeast"/>
        </w:trPr>
        <w:tc>
          <w:tcPr>
            <w:tcW w:w="1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90" w:hRule="atLeast"/>
        </w:trPr>
        <w:tc>
          <w:tcPr>
            <w:tcW w:w="1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Дефицит (профицит) бюджета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-5178138</w:t>
            </w:r>
          </w:p>
        </w:tc>
      </w:tr>
      <w:tr>
        <w:trPr>
          <w:trHeight w:val="150" w:hRule="atLeast"/>
        </w:trPr>
        <w:tc>
          <w:tcPr>
            <w:tcW w:w="1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Финансирование дефицита (использование профицита) бюджета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5178138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XXXVI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29 июля 2015 года № 420</w:t>
            </w:r>
          </w:p>
          <w:bookmarkEnd w:id="6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XXXI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11 декабря 2014 года № 355</w:t>
            </w:r>
          </w:p>
          <w:bookmarkEnd w:id="7"/>
        </w:tc>
      </w:tr>
    </w:tbl>
    <w:bookmarkStart w:name="z46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бюджетам районов (городов областного значения) на 2015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41"/>
        <w:gridCol w:w="2719"/>
      </w:tblGrid>
      <w:tr>
        <w:trPr>
          <w:trHeight w:val="795" w:hRule="atLeast"/>
        </w:trPr>
        <w:tc>
          <w:tcPr>
            <w:tcW w:w="1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70" w:hRule="atLeast"/>
        </w:trPr>
        <w:tc>
          <w:tcPr>
            <w:tcW w:w="1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1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32697464</w:t>
            </w:r>
          </w:p>
        </w:tc>
      </w:tr>
      <w:tr>
        <w:trPr>
          <w:trHeight w:val="315" w:hRule="atLeast"/>
        </w:trPr>
        <w:tc>
          <w:tcPr>
            <w:tcW w:w="1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14556202</w:t>
            </w:r>
          </w:p>
        </w:tc>
      </w:tr>
      <w:tr>
        <w:trPr>
          <w:trHeight w:val="375" w:hRule="atLeast"/>
        </w:trPr>
        <w:tc>
          <w:tcPr>
            <w:tcW w:w="1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12000449</w:t>
            </w:r>
          </w:p>
        </w:tc>
      </w:tr>
      <w:tr>
        <w:trPr>
          <w:trHeight w:val="375" w:hRule="atLeast"/>
        </w:trPr>
        <w:tc>
          <w:tcPr>
            <w:tcW w:w="1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6140813</w:t>
            </w:r>
          </w:p>
        </w:tc>
      </w:tr>
      <w:tr>
        <w:trPr>
          <w:trHeight w:val="315" w:hRule="atLeast"/>
        </w:trPr>
        <w:tc>
          <w:tcPr>
            <w:tcW w:w="1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трансферты: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14556202</w:t>
            </w:r>
          </w:p>
        </w:tc>
      </w:tr>
      <w:tr>
        <w:trPr>
          <w:trHeight w:val="315" w:hRule="atLeast"/>
        </w:trPr>
        <w:tc>
          <w:tcPr>
            <w:tcW w:w="1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32782</w:t>
            </w:r>
          </w:p>
        </w:tc>
      </w:tr>
      <w:tr>
        <w:trPr>
          <w:trHeight w:val="675" w:hRule="atLeast"/>
        </w:trPr>
        <w:tc>
          <w:tcPr>
            <w:tcW w:w="1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штатной численности отделов регистрации актов гражданского состояния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32782</w:t>
            </w:r>
          </w:p>
        </w:tc>
      </w:tr>
      <w:tr>
        <w:trPr>
          <w:trHeight w:val="315" w:hRule="atLeast"/>
        </w:trPr>
        <w:tc>
          <w:tcPr>
            <w:tcW w:w="1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финансов области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3162387</w:t>
            </w:r>
          </w:p>
        </w:tc>
      </w:tr>
      <w:tr>
        <w:trPr>
          <w:trHeight w:val="1425" w:hRule="atLeast"/>
        </w:trPr>
        <w:tc>
          <w:tcPr>
            <w:tcW w:w="1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3162387</w:t>
            </w:r>
          </w:p>
        </w:tc>
      </w:tr>
      <w:tr>
        <w:trPr>
          <w:trHeight w:val="315" w:hRule="atLeast"/>
        </w:trPr>
        <w:tc>
          <w:tcPr>
            <w:tcW w:w="1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4904326</w:t>
            </w:r>
          </w:p>
        </w:tc>
      </w:tr>
      <w:tr>
        <w:trPr>
          <w:trHeight w:val="675" w:hRule="atLeast"/>
        </w:trPr>
        <w:tc>
          <w:tcPr>
            <w:tcW w:w="1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3713870</w:t>
            </w:r>
          </w:p>
        </w:tc>
      </w:tr>
      <w:tr>
        <w:trPr>
          <w:trHeight w:val="675" w:hRule="atLeast"/>
        </w:trPr>
        <w:tc>
          <w:tcPr>
            <w:tcW w:w="1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916431</w:t>
            </w:r>
          </w:p>
        </w:tc>
      </w:tr>
      <w:tr>
        <w:trPr>
          <w:trHeight w:val="390" w:hRule="atLeast"/>
        </w:trPr>
        <w:tc>
          <w:tcPr>
            <w:tcW w:w="1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текущее обустройство моногородов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209724</w:t>
            </w:r>
          </w:p>
        </w:tc>
      </w:tr>
      <w:tr>
        <w:trPr>
          <w:trHeight w:val="750" w:hRule="atLeast"/>
        </w:trPr>
        <w:tc>
          <w:tcPr>
            <w:tcW w:w="1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связи с передачей функций от местных исполнительных органов областей в ведение местных исполнительных органов районов (городов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64301</w:t>
            </w:r>
          </w:p>
        </w:tc>
      </w:tr>
      <w:tr>
        <w:trPr>
          <w:trHeight w:val="345" w:hRule="atLeast"/>
        </w:trPr>
        <w:tc>
          <w:tcPr>
            <w:tcW w:w="1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785401</w:t>
            </w:r>
          </w:p>
        </w:tc>
      </w:tr>
      <w:tr>
        <w:trPr>
          <w:trHeight w:val="315" w:hRule="atLeast"/>
        </w:trPr>
        <w:tc>
          <w:tcPr>
            <w:tcW w:w="1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социальной защиты и помощи населению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265438</w:t>
            </w:r>
          </w:p>
        </w:tc>
      </w:tr>
      <w:tr>
        <w:trPr>
          <w:trHeight w:val="690" w:hRule="atLeast"/>
        </w:trPr>
        <w:tc>
          <w:tcPr>
            <w:tcW w:w="1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519963</w:t>
            </w:r>
          </w:p>
        </w:tc>
      </w:tr>
      <w:tr>
        <w:trPr>
          <w:trHeight w:val="345" w:hRule="atLeast"/>
        </w:trPr>
        <w:tc>
          <w:tcPr>
            <w:tcW w:w="1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энергетики и жилищно-коммунального хозяйства области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3038056</w:t>
            </w:r>
          </w:p>
        </w:tc>
      </w:tr>
      <w:tr>
        <w:trPr>
          <w:trHeight w:val="405" w:hRule="atLeast"/>
        </w:trPr>
        <w:tc>
          <w:tcPr>
            <w:tcW w:w="1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жилищно-коммунальное хозяйство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1824458</w:t>
            </w:r>
          </w:p>
        </w:tc>
      </w:tr>
      <w:tr>
        <w:trPr>
          <w:trHeight w:val="405" w:hRule="atLeast"/>
        </w:trPr>
        <w:tc>
          <w:tcPr>
            <w:tcW w:w="1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энергетического аудита многоквартирных жилых домов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13125</w:t>
            </w:r>
          </w:p>
        </w:tc>
      </w:tr>
      <w:tr>
        <w:trPr>
          <w:trHeight w:val="330" w:hRule="atLeast"/>
        </w:trPr>
        <w:tc>
          <w:tcPr>
            <w:tcW w:w="1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текущее обустройство моногородов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1150364</w:t>
            </w:r>
          </w:p>
        </w:tc>
      </w:tr>
      <w:tr>
        <w:trPr>
          <w:trHeight w:val="1305" w:hRule="atLeast"/>
        </w:trPr>
        <w:tc>
          <w:tcPr>
            <w:tcW w:w="1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50109</w:t>
            </w:r>
          </w:p>
        </w:tc>
      </w:tr>
      <w:tr>
        <w:trPr>
          <w:trHeight w:val="360" w:hRule="atLeast"/>
        </w:trPr>
        <w:tc>
          <w:tcPr>
            <w:tcW w:w="1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1834086</w:t>
            </w:r>
          </w:p>
        </w:tc>
      </w:tr>
      <w:tr>
        <w:trPr>
          <w:trHeight w:val="645" w:hRule="atLeast"/>
        </w:trPr>
        <w:tc>
          <w:tcPr>
            <w:tcW w:w="1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капитальный, средний и текущий ремонт автомобильных дорог районного значения (улиц города) и улиц населенных пунктов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1335879</w:t>
            </w:r>
          </w:p>
        </w:tc>
      </w:tr>
      <w:tr>
        <w:trPr>
          <w:trHeight w:val="690" w:hRule="atLeast"/>
        </w:trPr>
        <w:tc>
          <w:tcPr>
            <w:tcW w:w="1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265687</w:t>
            </w:r>
          </w:p>
        </w:tc>
      </w:tr>
      <w:tr>
        <w:trPr>
          <w:trHeight w:val="390" w:hRule="atLeast"/>
        </w:trPr>
        <w:tc>
          <w:tcPr>
            <w:tcW w:w="1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текущее обустройство моногородов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232520</w:t>
            </w:r>
          </w:p>
        </w:tc>
      </w:tr>
      <w:tr>
        <w:trPr>
          <w:trHeight w:val="360" w:hRule="atLeast"/>
        </w:trPr>
        <w:tc>
          <w:tcPr>
            <w:tcW w:w="1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области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388697</w:t>
            </w:r>
          </w:p>
        </w:tc>
      </w:tr>
      <w:tr>
        <w:trPr>
          <w:trHeight w:val="375" w:hRule="atLeast"/>
        </w:trPr>
        <w:tc>
          <w:tcPr>
            <w:tcW w:w="1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реализацию текущих мероприятий в моногородах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388697</w:t>
            </w:r>
          </w:p>
        </w:tc>
      </w:tr>
      <w:tr>
        <w:trPr>
          <w:trHeight w:val="360" w:hRule="atLeast"/>
        </w:trPr>
        <w:tc>
          <w:tcPr>
            <w:tcW w:w="1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ветеринарии области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200458</w:t>
            </w:r>
          </w:p>
        </w:tc>
      </w:tr>
      <w:tr>
        <w:trPr>
          <w:trHeight w:val="735" w:hRule="atLeast"/>
        </w:trPr>
        <w:tc>
          <w:tcPr>
            <w:tcW w:w="1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подразделений местных исполнительных органов агропромышленного комплекса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89000</w:t>
            </w:r>
          </w:p>
        </w:tc>
      </w:tr>
      <w:tr>
        <w:trPr>
          <w:trHeight w:val="735" w:hRule="atLeast"/>
        </w:trPr>
        <w:tc>
          <w:tcPr>
            <w:tcW w:w="1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111458</w:t>
            </w:r>
          </w:p>
        </w:tc>
      </w:tr>
      <w:tr>
        <w:trPr>
          <w:trHeight w:val="360" w:hRule="atLeast"/>
        </w:trPr>
        <w:tc>
          <w:tcPr>
            <w:tcW w:w="1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210009</w:t>
            </w:r>
          </w:p>
        </w:tc>
      </w:tr>
      <w:tr>
        <w:trPr>
          <w:trHeight w:val="420" w:hRule="atLeast"/>
        </w:trPr>
        <w:tc>
          <w:tcPr>
            <w:tcW w:w="1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жилья коммунального жилищного фонда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210009</w:t>
            </w:r>
          </w:p>
        </w:tc>
      </w:tr>
      <w:tr>
        <w:trPr>
          <w:trHeight w:val="315" w:hRule="atLeast"/>
        </w:trPr>
        <w:tc>
          <w:tcPr>
            <w:tcW w:w="1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развитие: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12000449</w:t>
            </w:r>
          </w:p>
        </w:tc>
      </w:tr>
      <w:tr>
        <w:trPr>
          <w:trHeight w:val="315" w:hRule="atLeast"/>
        </w:trPr>
        <w:tc>
          <w:tcPr>
            <w:tcW w:w="1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8879817</w:t>
            </w:r>
          </w:p>
        </w:tc>
      </w:tr>
      <w:tr>
        <w:trPr>
          <w:trHeight w:val="630" w:hRule="atLeast"/>
        </w:trPr>
        <w:tc>
          <w:tcPr>
            <w:tcW w:w="1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321043</w:t>
            </w:r>
          </w:p>
        </w:tc>
      </w:tr>
      <w:tr>
        <w:trPr>
          <w:trHeight w:val="630" w:hRule="atLeast"/>
        </w:trPr>
        <w:tc>
          <w:tcPr>
            <w:tcW w:w="1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 и (или) строительство, реконструкцию жилья коммунального жилищного фонда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1135406</w:t>
            </w:r>
          </w:p>
        </w:tc>
      </w:tr>
      <w:tr>
        <w:trPr>
          <w:trHeight w:val="315" w:hRule="atLeast"/>
        </w:trPr>
        <w:tc>
          <w:tcPr>
            <w:tcW w:w="1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объектов коммунального хозяйства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715897</w:t>
            </w:r>
          </w:p>
        </w:tc>
      </w:tr>
      <w:tr>
        <w:trPr>
          <w:trHeight w:val="315" w:hRule="atLeast"/>
        </w:trPr>
        <w:tc>
          <w:tcPr>
            <w:tcW w:w="1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бюджетных инвестиционных проектов в моногородах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2858410</w:t>
            </w:r>
          </w:p>
        </w:tc>
      </w:tr>
      <w:tr>
        <w:trPr>
          <w:trHeight w:val="315" w:hRule="atLeast"/>
        </w:trPr>
        <w:tc>
          <w:tcPr>
            <w:tcW w:w="1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жилых домов для переселения жителей из зон обрушения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3444800</w:t>
            </w:r>
          </w:p>
        </w:tc>
      </w:tr>
      <w:tr>
        <w:trPr>
          <w:trHeight w:val="315" w:hRule="atLeast"/>
        </w:trPr>
        <w:tc>
          <w:tcPr>
            <w:tcW w:w="1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объектов государственных органов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404261</w:t>
            </w:r>
          </w:p>
        </w:tc>
      </w:tr>
      <w:tr>
        <w:trPr>
          <w:trHeight w:val="345" w:hRule="atLeast"/>
        </w:trPr>
        <w:tc>
          <w:tcPr>
            <w:tcW w:w="1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140900</w:t>
            </w:r>
          </w:p>
        </w:tc>
      </w:tr>
      <w:tr>
        <w:trPr>
          <w:trHeight w:val="315" w:hRule="atLeast"/>
        </w:trPr>
        <w:tc>
          <w:tcPr>
            <w:tcW w:w="1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бюджетных инвестиционных проектов в моногородах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26717</w:t>
            </w:r>
          </w:p>
        </w:tc>
      </w:tr>
      <w:tr>
        <w:trPr>
          <w:trHeight w:val="315" w:hRule="atLeast"/>
        </w:trPr>
        <w:tc>
          <w:tcPr>
            <w:tcW w:w="1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транспортной инфраструктуры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114183</w:t>
            </w:r>
          </w:p>
        </w:tc>
      </w:tr>
      <w:tr>
        <w:trPr>
          <w:trHeight w:val="315" w:hRule="atLeast"/>
        </w:trPr>
        <w:tc>
          <w:tcPr>
            <w:tcW w:w="1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энергетики и жилищно-коммунального хозяйства области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2979732</w:t>
            </w:r>
          </w:p>
        </w:tc>
      </w:tr>
      <w:tr>
        <w:trPr>
          <w:trHeight w:val="315" w:hRule="atLeast"/>
        </w:trPr>
        <w:tc>
          <w:tcPr>
            <w:tcW w:w="1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 водоснабжения и водоотведения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2726924</w:t>
            </w:r>
          </w:p>
        </w:tc>
      </w:tr>
      <w:tr>
        <w:trPr>
          <w:trHeight w:val="630" w:hRule="atLeast"/>
        </w:trPr>
        <w:tc>
          <w:tcPr>
            <w:tcW w:w="1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уставных капиталов специализированных уполномоченных организаций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251750</w:t>
            </w:r>
          </w:p>
        </w:tc>
      </w:tr>
      <w:tr>
        <w:trPr>
          <w:trHeight w:val="315" w:hRule="atLeast"/>
        </w:trPr>
        <w:tc>
          <w:tcPr>
            <w:tcW w:w="1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бюджетных инвестиционных проектов в моногородах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</w:t>
            </w:r>
          </w:p>
        </w:tc>
      </w:tr>
      <w:tr>
        <w:trPr>
          <w:trHeight w:val="315" w:hRule="atLeast"/>
        </w:trPr>
        <w:tc>
          <w:tcPr>
            <w:tcW w:w="1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6140813</w:t>
            </w:r>
          </w:p>
        </w:tc>
      </w:tr>
      <w:tr>
        <w:trPr>
          <w:trHeight w:val="315" w:hRule="atLeast"/>
        </w:trPr>
        <w:tc>
          <w:tcPr>
            <w:tcW w:w="1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1400000</w:t>
            </w:r>
          </w:p>
        </w:tc>
      </w:tr>
      <w:tr>
        <w:trPr>
          <w:trHeight w:val="315" w:hRule="atLeast"/>
        </w:trPr>
        <w:tc>
          <w:tcPr>
            <w:tcW w:w="1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 и (или) строительство жилья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1400000</w:t>
            </w:r>
          </w:p>
        </w:tc>
      </w:tr>
      <w:tr>
        <w:trPr>
          <w:trHeight w:val="315" w:hRule="atLeast"/>
        </w:trPr>
        <w:tc>
          <w:tcPr>
            <w:tcW w:w="1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энергетики и жилищно-коммунального хозяйства области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4107187</w:t>
            </w:r>
          </w:p>
        </w:tc>
      </w:tr>
      <w:tr>
        <w:trPr>
          <w:trHeight w:val="630" w:hRule="atLeast"/>
        </w:trPr>
        <w:tc>
          <w:tcPr>
            <w:tcW w:w="1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реконструкцию и строительство систем тепло-, водоснабжения и водоотведения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4107187</w:t>
            </w:r>
          </w:p>
        </w:tc>
      </w:tr>
      <w:tr>
        <w:trPr>
          <w:trHeight w:val="315" w:hRule="atLeast"/>
        </w:trPr>
        <w:tc>
          <w:tcPr>
            <w:tcW w:w="1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финансов области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481626</w:t>
            </w:r>
          </w:p>
        </w:tc>
      </w:tr>
      <w:tr>
        <w:trPr>
          <w:trHeight w:val="615" w:hRule="atLeast"/>
        </w:trPr>
        <w:tc>
          <w:tcPr>
            <w:tcW w:w="1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481626</w:t>
            </w:r>
          </w:p>
        </w:tc>
      </w:tr>
      <w:tr>
        <w:trPr>
          <w:trHeight w:val="315" w:hRule="atLeast"/>
        </w:trPr>
        <w:tc>
          <w:tcPr>
            <w:tcW w:w="1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области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152000</w:t>
            </w:r>
          </w:p>
        </w:tc>
      </w:tr>
      <w:tr>
        <w:trPr>
          <w:trHeight w:val="390" w:hRule="atLeast"/>
        </w:trPr>
        <w:tc>
          <w:tcPr>
            <w:tcW w:w="1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содействие развитию предпринимательства в моногородах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