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db32" w14:textId="379d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июля 2015 года № 39/02. Зарегистрировано Департаментом юстиции Карагандинской области 12 августа 2015 года № 3366. Утратило силу постановлением акимата Карагандинской области от 24 июля 2020 года № 47/03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Карагандинской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47/03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регламенты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на право временного вывоза культурных ценностей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проведения научно-реставрационных работ на памятниках истории и культуры местного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июля 2014 года № 38/02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2720, опубликовано в газетах "Индустриальная Караганда" от 21 августа 2014 года № 145-146 (21666-21667) и "Орталық Қазақстан" от 21 августа 2014 года № 157-158 (21792), в информационно – правовой системе "Әділет" от 29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культурных ценностей"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свидетельства на право временного вывоза культурных ценностей"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стандарт). Государственная услуга оказывается местным исполнительным органом Карагандинской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www.egov.kz,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государственной услуги – выдача свидетельства на право временного вывоза культурных ценностей (далее – свидетельство).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электронного запроса услугополучателя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поступивших документов специалистом отдела организационной работы и государственных услуг (далее – специалист 1), специалист 1 направляет на рассмотрение руководителю зарегистрированные документы, длительность выполнения – 10 (десять) минут. Результат – выдача услугополучателю (либо представителю по доверенности) подтверждение принятия заявления в бумажном варианте с отметкой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осуществляет передачу рассмотренных документов специалисту отдела (далее - исполнитель) на исполнение, длительность выполнения – 15 (пятнадцать)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исполнителем отправки документов и предметов на экспертизу в экспертную комиссию – в течении рабочего дня. Результат – подготовка материалов к заседанию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экспертной комиссией экспертизы о наличии культурной ценности представленных предметов и направление результата услугодателю – в течении 5 (пяти) рабочих дней. Результат – подготовка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направление исполнителем результата руководителю на подписание, длительность выполнения в течении 4 (четырех) рабочих дней. Результат – ознакомление с заключением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подписание результата руководителем и направление специалисту 1 – 10 (десять) минут. Результат - подписание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направление специалистом 1 подписанного руководителем результата услугополучателю – 10 (десять) минут. Результат – выдача подписанного свидетельства.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специалист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поступивших документов специалистом отдела организационной работы и государственных услуг (далее – специалист 1), специалист 1 направляет на рассмотрение руководителю зарегистрированные документы,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осуществляет передачу рассмотренных документов специалисту отдела (далее - исполнитель) на исполнение,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исполнителем отправки документов и предметов на экспертизу в экспертную комиссию – в течении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экспертной комиссией экспертизы о наличии культурной ценности представленных предметов и направление результата услугодателю –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направление исполнителем результата руководителю на подписание, длительность выполнения в течении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подписание результата руководителем и направление специалисту 1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направление специалистом 1 подписанного руководителем результата услугополучателю – 10 (десять) минут.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центры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процедуры (действия) услугодателя и услугополучателя при оказании государственной услуги через ПЭП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1 - услугополучатель осуществляет регистрацию на ПЭП с помощью электронной цифровой подписью (далее ЭЦП)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прикрепление скан – копии документов в интернет - браузер компьютера услугополучателя и регистрационного свидетельства ЭЦП, процесс ввода услугополучателем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ПЭП подлинности данных о зарегистрированном услугополучателе через логин индивидуальный идентификационный номер и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4 -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запросе,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7 - регистрация электронного документа (запроса услугополучателя) в информационной системе, государственная база данных Е - лицензирование (далее - ИС ГБД "Е - лицензирование") и обработка запроса в ИС ГБД "Е -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услугополучателя государственной услуги квалификационным требованиям для выдачи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8 – формирование сообщения об отказе в запрашиваемой услуге в связи с имеющимися нарушениями в данных пользователя в ИС ГБД "Е 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9 - получение услугополучателем результата услуги (свидетельство),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между, структурными подразделениями (работниками) услугодателя в процессе оказания государственной услуги приведено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электронной государственной услуги через веб-портал</w:t>
      </w:r>
    </w:p>
    <w:bookmarkEnd w:id="10"/>
    <w:bookmarkStart w:name="z66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104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13"/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14"/>
    <w:bookmarkStart w:name="z72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375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39/02</w:t>
            </w:r>
          </w:p>
        </w:tc>
      </w:tr>
    </w:tbl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 памятниках истории и культуры местного значения"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"Согласование проведения научно-реставрационных работ на памятниках истории и культуры местного значения"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утвержденный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стандарт). Государственная услуга оказывается местным исполнительным органом Карагандинской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 - портал "электронного правительства" www.egov.kz,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государственной услуги – письмо - согласование (далее – согласование) на проведение научно - реставрационных работ на памятниках истории и культуры местного значения.</w:t>
      </w:r>
    </w:p>
    <w:bookmarkEnd w:id="19"/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электронного запроса услугополучателя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поступивших документов специалистом отдела организационной работы и государственных услуг (далее – специалист 1), направление на рассмотрение руководителю, длительность выполнения – 10 (десять) минут. Результат – выдача услугополучателю (либо представителю по доверенности) подтверждение принятия заявления на бумажном варианте с отметкой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передача рассмотренных документов специалисту отдела (далее – исполнитель) на исполнение, длительность выполнения – 10 (десять)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подготовка к выдаче согласования и направление результата руководителю на подписание, длительность выполнения в течении 14 (четырнадцать) рабочих дней. Результат – подготовка материалов к выдаче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подписания результата руководителем и направление специалисту 1 – 10 (десять) минут. Результат - подписание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подписанного руководителем результата специалистом 1 через портал услугополучателю – 10 (десять) минут. Результат – выдача подписанного согласования.</w:t>
      </w:r>
    </w:p>
    <w:bookmarkEnd w:id="21"/>
    <w:bookmarkStart w:name="z9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специалист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поступивших документов специалистом отдела организационной работы и государственных услуг (далее – специалист 1), направление на рассмотрение руководителю,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передача рассмотренных документов специалисту отдела (далее – исполнитель) на исполнение,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подготовка к выдаче согласования и направление результата руководителю на подписание, длительность выполнения в течении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подписания результата руководителем и направление специалисту 1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подписанного руководителем результата специалистом 1 через портал услугополучателю – 10 (десять) минут.</w:t>
      </w:r>
    </w:p>
    <w:bookmarkEnd w:id="23"/>
    <w:bookmarkStart w:name="z10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центры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процедуры (действия) услугодателя и услугополучателя при оказании государственной услуги через ПЭП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1 - услугополучатель государственной услуги осуществляет регистрацию на ПЭП с помощью своего регистрационного свидетельства электронной цифровой подписи (далее ЭЦП)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прикрепление скан - копии документов в интернет - браузер компьютера услугополучателя государственной услуги и регистрационного свидетельства ЭЦП, процесс ввода услугополучателем государственной услуги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ПЭП подлинности данных о зарегистрированном услугополучателе государственной услуги через логин индивидуальный идентификационный номер и бизнес -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ПЭП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4 -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запросе,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7 - регистрация электронного документа (запроса услугополучателя) в информационной системе государственной базы данных "Е - лицензирование" (далее - ИС ГБД "Е - лицензирование") и обработка запроса в ИС ГБД "Е -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услугополучателя государственной услуги квалификационным требованиям для выдачи согласования проведения научно-реставрационных работ на памятниках истории и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формирование сообщения об отказе в запрашиваемой услуге в связи с имеющимися нарушениями в данных услугополучателя в ИС ГБД "Е -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9 - получение услугополучателем результата государственной услуги,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между, структурными подразделениями (работниками) услугодателя в процессе оказания государственной услуги приведено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1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электронной государственной услуги через веб-портал</w:t>
      </w:r>
    </w:p>
    <w:bookmarkEnd w:id="26"/>
    <w:bookmarkStart w:name="z122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667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1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556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7691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