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b6cc" w14:textId="cf5b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июля 2015 года № 42/02. Зарегистрировано Департаментом юстиции Карагандинской области 17 августа 2015 года № 3379.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16.07.2019 </w:t>
      </w:r>
      <w:r>
        <w:rPr>
          <w:rFonts w:ascii="Times New Roman"/>
          <w:b w:val="false"/>
          <w:i w:val="false"/>
          <w:color w:val="00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 Субсидирование на развитие племенного животноводства, повышение продуктивности и качества продукции животноводства";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Карагандинской области от 16.10.2017 № 65/01 (вводится в действие по истечении десяти календарных дней после дня его первого официального опубликования); от 16.07.2019 </w:t>
      </w:r>
      <w:r>
        <w:rPr>
          <w:rFonts w:ascii="Times New Roman"/>
          <w:b w:val="false"/>
          <w:i w:val="false"/>
          <w:color w:val="00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июля 2014 года № 40/03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2731, опубликовано в информационно-правовой системе "Әділет" 8 сентября 2014 года, в газетах "Индустриальная Караганда" № 157-158 (21678-21679) от 9 сентября 2014 года и "Орталық Қазақстан" № 171-172 (21806) от 9 сентября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42/02</w:t>
            </w:r>
          </w:p>
        </w:tc>
      </w:tr>
    </w:tbl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Карагандинской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(далее – услугодатель).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(далее – стандарт) (зарегистрирован в Реестре государственной регистрации нормативных правовых актов за № 11284) либо мотивированный ответ услугодателя об отказе по основаниям, указанным в пункте 10 стандарта.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на портал в форме электронного документа, удостоверенного электронной цифровой подписью (далее –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еҰ выполнения: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1 (одного) рабочего дня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субсидий. Результат – подписание платежных поручений на выплату субсидий;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1 (одного) рабочего дня после подтверждения принятия заявки и направляет их на подпись руководителю услугодателя;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получение субсидий в форме электронного документа, удостоверенного ЭЦП по форме, согласно приложению 2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6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42/02</w:t>
            </w:r>
          </w:p>
        </w:tc>
      </w:tr>
    </w:tbl>
    <w:bookmarkStart w:name="z21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52"/>
    <w:bookmarkStart w:name="z21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Карагандинской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государственная услуга) оказывается местным исполнительным органом области (далее – услугодатель).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– стандарт),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11284).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59"/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заявки на получение субсидий в форме электронного документа, удостоверенного электронной цифровой подписью (далее – ЭЦП), по форме, согласно приложению 3 к стандарту.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еҰ выполнения: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субсидий. Результат – подписание платежных поручений на выплату субсидий;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66"/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платежные поручения на выплату субсидий;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76"/>
    <w:bookmarkStart w:name="z11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получение субсидий в форме электронного документа, удостоверенного ЭЦП по форме, согласно приложению 3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</w:tbl>
    <w:bookmarkStart w:name="z13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92"/>
    <w:bookmarkStart w:name="z13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4"/>
    <w:bookmarkStart w:name="z13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сельскохозяйственной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для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ее глубокой переработки"</w:t>
            </w:r>
          </w:p>
        </w:tc>
      </w:tr>
    </w:tbl>
    <w:bookmarkStart w:name="z14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