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4b24" w14:textId="6de4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 и сроков предоставления страхователем, страховщиком, агентом и обществом информации и документов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августа 2015 года № 44/05. Зарегистрировано Департаментом юстиции Карагандинской области 2 сентября 2015 года № 3393.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формы предоставления страхователем, страховщиком, агентом и обществом информации и документов, необходимых для осуществления им контрольных функций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информация и необходимые документы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страхователем – в течение одного месяца после заключения договора обязательного страхования со страховщиком или обществом взаимного страхования в адрес районного (городского областного значения)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страховщиком и обществом взаимного страхования – еженедельно агенту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районному (города областного значения) акимату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агентом – еженедельно районным (города областного значения) акиматам,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"Об установлении форм и сроков предоставления страхователем, страховщиком, агентом и обществом информации и документов необходимых для осуществления им контрольных функций"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 № 44/05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Акиму 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заключении договора обязательного страхования в растениеводстве от ____ ______________ 201___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08"/>
        <w:gridCol w:w="4401"/>
        <w:gridCol w:w="1958"/>
        <w:gridCol w:w="2657"/>
        <w:gridCol w:w="909"/>
        <w:gridCol w:w="909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засеянной площади, гектар (далее - га)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компании или общества взаимного страхования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страхователя) (подпись, Ф.И.О.) (число, месяц, год)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 № 44/05</w:t>
            </w:r>
          </w:p>
        </w:tc>
      </w:tr>
    </w:tbl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"/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районов, страхователей по состоянию на _______________________ 201__ года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79"/>
        <w:gridCol w:w="766"/>
        <w:gridCol w:w="766"/>
        <w:gridCol w:w="1193"/>
        <w:gridCol w:w="767"/>
        <w:gridCol w:w="767"/>
        <w:gridCol w:w="767"/>
        <w:gridCol w:w="767"/>
        <w:gridCol w:w="1190"/>
        <w:gridCol w:w="1190"/>
        <w:gridCol w:w="1191"/>
        <w:gridCol w:w="1191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страхователя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  <w:bookmarkEnd w:id="13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(Ф.И.О., должность руководителя)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 № 44/05</w:t>
            </w:r>
          </w:p>
        </w:tc>
      </w:tr>
    </w:tbl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районов, страхователей по состоянию на _______________________ 201__ года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979"/>
        <w:gridCol w:w="766"/>
        <w:gridCol w:w="766"/>
        <w:gridCol w:w="1193"/>
        <w:gridCol w:w="767"/>
        <w:gridCol w:w="767"/>
        <w:gridCol w:w="767"/>
        <w:gridCol w:w="767"/>
        <w:gridCol w:w="1190"/>
        <w:gridCol w:w="1190"/>
        <w:gridCol w:w="1191"/>
        <w:gridCol w:w="1191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"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района, страхователя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договора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застрахованной площади,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Масличные, гектар</w:t>
            </w:r>
          </w:p>
          <w:bookmarkEnd w:id="25"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гектар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(Ф.И.О., должность руководителя)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 № 44/05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6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 в растениеводстве в разрезе районов по состоянию на ____ ____________ 201__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1768"/>
        <w:gridCol w:w="1151"/>
        <w:gridCol w:w="1971"/>
        <w:gridCol w:w="1492"/>
        <w:gridCol w:w="740"/>
        <w:gridCol w:w="740"/>
        <w:gridCol w:w="740"/>
        <w:gridCol w:w="740"/>
        <w:gridCol w:w="740"/>
        <w:gridCol w:w="740"/>
      </w:tblGrid>
      <w:tr>
        <w:trPr/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"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засеяно пашни, подлежащих страхованию, гектар</w:t>
            </w:r>
          </w:p>
        </w:tc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застраховано площади, гектар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Охвачено страхованием (%)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заключенных договоров (единица)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"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 руководителя)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 № 44/05</w:t>
            </w:r>
          </w:p>
        </w:tc>
      </w:tr>
    </w:tbl>
    <w:bookmarkStart w:name="z8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9"/>
    <w:bookmarkStart w:name="z8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и страхователей по состоянию на _______________________ 201__ года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1060"/>
        <w:gridCol w:w="578"/>
        <w:gridCol w:w="578"/>
        <w:gridCol w:w="578"/>
        <w:gridCol w:w="578"/>
        <w:gridCol w:w="578"/>
        <w:gridCol w:w="578"/>
        <w:gridCol w:w="898"/>
        <w:gridCol w:w="900"/>
        <w:gridCol w:w="1061"/>
        <w:gridCol w:w="898"/>
        <w:gridCol w:w="898"/>
        <w:gridCol w:w="898"/>
        <w:gridCol w:w="1063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1"/>
        </w:tc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площадь застрахованных посевов, 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гибели посевов, гектар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Неблагоприятное природное явление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</w:t>
            </w:r>
          </w:p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обследования, единица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 о произведении страховой выплаты в страховую компанию или обществу взаимного страхования, единиц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произведенных страховых выплат,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рассмотрении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 руководителя)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августа 2015 года № 44/05</w:t>
            </w:r>
          </w:p>
        </w:tc>
      </w:tr>
    </w:tbl>
    <w:bookmarkStart w:name="z9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6"/>
    <w:bookmarkStart w:name="z9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по договорам обязательного страхования в растениеводстве, заключенных в 201__ году по состоянию на _______________________ 201__ года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1125"/>
        <w:gridCol w:w="2208"/>
        <w:gridCol w:w="858"/>
        <w:gridCol w:w="858"/>
        <w:gridCol w:w="987"/>
        <w:gridCol w:w="1543"/>
        <w:gridCol w:w="987"/>
        <w:gridCol w:w="1543"/>
        <w:gridCol w:w="1333"/>
      </w:tblGrid>
      <w:tr>
        <w:trPr>
          <w:trHeight w:val="30" w:hRule="atLeast"/>
        </w:trPr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8"/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районов/страховой компании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заявлений на обследование (единиц)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составленных актов 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страховых выплат страховщикам или обществам взаимного страхования и страхователям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части страховых выплат Агентом страховщику или обществу взаимного страхования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  <w:bookmarkEnd w:id="50"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страховой организации или общества взаимного страхования</w:t>
            </w:r>
          </w:p>
          <w:bookmarkEnd w:id="54"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страховым компаниям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 руководителя)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