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fe12" w14:textId="555f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августа 2015 года № 48/02. Зарегистрировано Департаментом юстиции Карагандинской области 17 сентября 2015 года № 3413.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№ 11455)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48/02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30.04.2016 № 26/03 (вводится в действие по истечении десяти календарных дней после дня его первого официального опубликования).</w:t>
      </w:r>
    </w:p>
    <w:bookmarkStart w:name="z1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услуга), оказывается местным исполнительным органом области (далее - услугодатель).</w:t>
      </w:r>
    </w:p>
    <w:bookmarkEnd w:id="6"/>
    <w:bookmarkStart w:name="z1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 (далее – стандарт),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№ 11455).</w:t>
      </w:r>
    </w:p>
    <w:bookmarkEnd w:id="9"/>
    <w:bookmarkStart w:name="z1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10"/>
    <w:bookmarkStart w:name="z1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1"/>
    <w:bookmarkStart w:name="z1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ЭЦП):</w:t>
      </w:r>
    </w:p>
    <w:bookmarkEnd w:id="13"/>
    <w:bookmarkStart w:name="z1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"/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переводной заявки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элитсемхоза (семхоза, реализатора). Элитсемхоз (семхоз, реализатор) вносит в реестр сведения по фактически реализованным семенам гибридов первого поколения (семенам хлопчатника, элитным саженцам).</w:t>
      </w:r>
    </w:p>
    <w:bookmarkEnd w:id="20"/>
    <w:bookmarkStart w:name="z1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семенам хлопчатника и (или) элитным саженцам в переводную заявку, переводная заявка аннулируется. При этом, в Личном кабинете сельхозтоваропроизводителя (сельхозкооператива) становится доступным уведомление об аннулировании переводной заявки.</w:t>
      </w:r>
    </w:p>
    <w:bookmarkEnd w:id="21"/>
    <w:bookmarkStart w:name="z1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 или переводной заявки;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элитсемхозом (семхозом, реализатором) в реестр сведений по фактически реализованным семенам гибридов первого поколения (семенам хлопчатника, элитным саженцам).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26"/>
    <w:bookmarkStart w:name="z1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8"/>
    <w:bookmarkStart w:name="z1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1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31"/>
    <w:bookmarkStart w:name="z1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32"/>
    <w:bookmarkStart w:name="z1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1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34"/>
    <w:bookmarkStart w:name="z1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элитсемхоза (семхоза, реализатора). Элитсемхоз (семхоз, реализатор) вносит в реестр сведения по фактически реализованным семенам гибридов первого поколения (семенам хлопчатника, элитным саженцам).</w:t>
      </w:r>
    </w:p>
    <w:bookmarkEnd w:id="35"/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семенам хлопчатника и (или) элитным саженцам в переводную заявку, переводная заявка аннулируется. При этом, в Личном кабинете сельхозтоваропроизводителя (сельхозкооператива) становится доступным уведомление об аннулировании переводной заявки;</w:t>
      </w:r>
    </w:p>
    <w:bookmarkEnd w:id="36"/>
    <w:bookmarkStart w:name="z2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37"/>
    <w:bookmarkStart w:name="z2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8"/>
    <w:bookmarkStart w:name="z2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элитсемхозом (семхозом, реализатором) в реестр сведений по фактически реализованным семенам гибридов первого поколения (семенам хлопчатника, элитным саженцам);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40"/>
    <w:bookmarkStart w:name="z2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3"/>
    <w:bookmarkStart w:name="z2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4"/>
    <w:bookmarkStart w:name="z2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5"/>
    <w:bookmarkStart w:name="z2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2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7"/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48"/>
    <w:bookmarkStart w:name="z2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9"/>
    <w:bookmarkStart w:name="z2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0"/>
    <w:bookmarkStart w:name="z2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1"/>
    <w:bookmarkStart w:name="z2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2"/>
    <w:bookmarkStart w:name="z2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53"/>
    <w:bookmarkStart w:name="z2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54"/>
    <w:bookmarkStart w:name="z2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функционального взаимодействия информационных систем, задействованных в оказании государственной услуги через портал</w:t>
            </w:r>
          </w:p>
        </w:tc>
      </w:tr>
    </w:tbl>
    <w:bookmarkStart w:name="z2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2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2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9"/>
    <w:bookmarkStart w:name="z2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