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4309" w14:textId="1dc4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дошкольного воспитания и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августа 2015 года № 49/02. Зарегистрировано Департаментом юстиции Карагандинской области 28 сентября 2015 года № 3416. Утратило силу постановлением акимата Карагандинской области от 26 марта 2020 года № 18/01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26.03.2020 № 18/01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10981),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очередь детей дошкольного возраста (до 7 лет) для направления в детские дошкольные организации";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области.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очередь детей дошкольного возраста (до 7 лет) для направления в детские дошкольные организации"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05.05.2016 № 31/10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 оказывается местными исполнительными органами города, района, акимами района в городе, города областного, районного значения, поселка, села, сельского округа Карагандинской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электронная (полностью автоматизированная) и (или) бумажная.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"Постановка на очередь детей дошкольного возраста (до 7 лет) для направления в детские дошкольные организации" (далее – Стандарт), утвержденного приказом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10981).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или в Государственную корпорацию результат оказания государственной услуги оформляется посредством специализированной информационной системы управления очередью услугодателя и направляется услугополучателю в форме электронного документа.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17.04.2018 № 17/01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запроса в форме электронного документа, удостоверенного электронной цифровой подписью (далее 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и последовательность его выполнения, в том числе этапы прохождения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канцелярии услугодателя осуществляет прием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полученные от услугополучателя документы, сверяет копии документов с оригиналами документов, возвращает оригиналы услугополучателю с уведомлением о постановке в очередь, либо направление в детскую дошкольную организацию (не более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– выдача уведомления о постановке на очередь с указанием номера очередности (в произвольной форме), либо при наличии места - выдача направления в дошкольную организацию.</w:t>
      </w:r>
    </w:p>
    <w:bookmarkEnd w:id="12"/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сотрудник канцелярии услугодателя осуществляет прием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регистрирует полученные от услугополучателя документы, сверяет копии документов с оригиналами документов, возвращает оригиналы услугополучателю с уведомлением о постановке в очередь, либо направление в детскую дошкольную организацию (не более 30 минут). 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при оказании государственной услуги через Государственную корпорацию и последовательности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государственной услуги подает необходимые документы и заявление оператору Государственной корпорации согласно приложениям к Стандарту, которое осуществляется в операционном зале посредством "безбарьерного обслуживания путем электронной очереди";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оператором Государственной корпорации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оператором Государственной корпорации услуги, а также данных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- ШЭП) в государственную базу данных физических лиц (далее – ГБД ФЛ) о данных услугополучателя (одного из родителей или законных представителей);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электронного документа (запроса услугополучателя)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Государственную корпорацию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стандарте,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запросе, и ИИН,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основанием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получение услугополучателем результата услуги (уведомление в форме электронного документа), сформированный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5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корпорацию, в графической форме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19"/>
    <w:bookmarkStart w:name="z62" w:id="20"/>
    <w:p>
      <w:pPr>
        <w:spacing w:after="0"/>
        <w:ind w:left="0"/>
        <w:jc w:val="left"/>
      </w:pP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очередь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возраста (до 7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в 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организации"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23"/>
    <w:bookmarkStart w:name="z67" w:id="24"/>
    <w:p>
      <w:pPr>
        <w:spacing w:after="0"/>
        <w:ind w:left="0"/>
        <w:jc w:val="left"/>
      </w:pP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4041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49/02</w:t>
            </w:r>
          </w:p>
        </w:tc>
      </w:tr>
    </w:tbl>
    <w:bookmarkStart w:name="z5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"Прием документов и зачисление детей</w:t>
      </w:r>
      <w:r>
        <w:br/>
      </w:r>
      <w:r>
        <w:rPr>
          <w:rFonts w:ascii="Times New Roman"/>
          <w:b/>
          <w:i w:val="false"/>
          <w:color w:val="000000"/>
        </w:rPr>
        <w:t>в дошкольные организации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детей в дошкольные организации образования" (далее – государственная услуга) оказывается дошкольными организациями всех видов и типов (далее – услугодатель).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детей в дошкольные организации образования" (далее – Стандарт), утвержденного приказом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за № 10981).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17.04.2018 № 17/01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в произвольной форме.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услуги: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документов, указанных в пункте 9 Стандарта, осуществляет прием и регистрацию в течение 15 (пятнадцати) минут;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выносит результат оказываемой услуги в течение 15 (пятнадцати) минут.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зачисление ребенка в дошкольную организацию на основании заявления одного из родителей или законного представителя.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17.04.2018 № 17/01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8"/>
    <w:bookmarkStart w:name="z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39"/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(работниками):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документов, осуществляет прием и регистрацию;</w:t>
      </w:r>
    </w:p>
    <w:bookmarkEnd w:id="41"/>
    <w:bookmarkStart w:name="z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документы и выносит результат оказываемой услуги.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Start w:name="z7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</w:p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Согласно стандарту государственная услуга не автоматизированная и не оказывается через некоммерческое акционерное общество "Государственная корпорация "Правительство для граждан".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20.06.2016 № 43/06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дошкольные организации образования"</w:t>
            </w:r>
          </w:p>
        </w:tc>
      </w:tr>
    </w:tbl>
    <w:bookmarkStart w:name="z7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детей в дошкольные организации образования"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91200" cy="204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