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01f" w14:textId="7681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сентября 2015 года № 50/01. Зарегистрировано Департаментом юстиции Карагандинской области 29 сентября 2015 года № 3418.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 в Реестре государственной регистрации нормативных правовых актов за № 11625)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 регламент государственной услуги "Выдача лицензии на оказание услуг по складской деятельности с выпуском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2014 года № 40/02 "Об утверждении регламента государственной услуги" (зарегистрировано в Реестре государственной регистрации нормативных правовых актов под № 2725, опубликовано в информационно-правовой системе "Әділет" 8 сентября 2014 года, в газетах "Индустриальная Караганда" № 157-158 (21678-21679) от 9 сентября 2014 года и "Орталық Қазақстан" № 171-172 (21806) от 9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местным исполнительным органом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выдача лицензии на оказание услуг по складской деятельности с выпуском зерновых расписок (далее -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за № 11625)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(либо его уполномоченным представителем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 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в течение 2 (двух) рабочих дней поступившие документы, готовит проект лицензии услугополучателю или мотивированный ответ об отказе в оказании государственной услуги. Результат – направление запроса в государственный орган в области санитарно-эпидемиологического благополучия (далее– заинтересованный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заинтересованный орган рассматривает поступившие документы в течение 5 (пяти) рабочих дней дает согласие на выдачу лицензии либо мотивированный ответ.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в течение 1 (одного) рабочего дня заключение от заинтересованных органов, оформляет лицензию либо мотивированный ответ. Результат - передача руководству для подписания оформленную лицензию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услугодателя в течение 4 (четырех) часов подписывает лицензию или мотивированный ответ об отказе в оказании государственной услуги. Результат – направление подписанной лицензии или мотивированного ответа об отказе в оказании государственной услуги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в течение 30 (тридцати) минут лицензию и приложение к лицензии или мотивированный ответ об отказе в оказании государственной услуги услугополучателю. Результат – выдача лицензии и приложения к лицензии или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в течение 1 (одного) рабочего дня документы и определяет ответственного исполнителя услугодателя. 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 (одного) рабочего дня рассматривает поступившие документы, переоформляет лицензию или готовит мотивированный ответ об отказе в оказании государственной услуги. Результат – передача руководству для подписания переоформленную лицензию или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услугодателя в течение 4 (четырех) часов подписывает переоформленную лицензию или мотивированный ответ об отказе в оказании государственной услуги. Результат – направление подписанной переоформленной лицензии или мотивированного ответа об отказе в оказании государственной услуги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в течение 30 (тридцати) минут переоформленную лицензию или мотивированный ответ об отказе в оказании государственной услуги услугополучателю. Результат – выдача переоформленной лицензии или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4 (четырех) часов ознакамливается с входящими документами и определяет ответственного исполнителя услугодателя. 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 (одного) рабочего дня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услуги. Результат – отправление руководству для подписания дубликата лицензии или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услугодателя в течение 4 (четырех) часов подписывает дубликат лицензии или мотивированный ответ об отказе в оказании государственной услуги. Результат – направление подписанного дубликата лицензии или мотивированного ответа об отказе в оказании государственной услуги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в течение 30 (тридцати) минут дубликат лицензии или мотивированный ответ об отказе в оказании государственной услуги услугополучателю. Результат – выдача дубликата лицензии или мотивированного ответа об отказе в оказании государственной услуги.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направляет запрос в заинтересованный орган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заинтересованный орган определяет соответствие или несоответствие услугополучателя предъявляемым требованиям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передает руководству для подписания оформленную лицензию либо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лицензию или мотивированный ответ об отказе в оказании государственной услуги – в течение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выдает лицензию и приложение к лицензии или мотивированный ответ об отказе в оказании государственной услуги услугополучателю –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переоформляет лицензию или выдает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услугодателя подписывает переоформленную лицензию или мотивированный ответ об отказе в оказании государственной услуги – в течение 4 (четырех)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услугодателя выдает переоформленную лицензию или мотивированный ответ об отказе в оказании государственной услуги услугополучателю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направляет документы для оказания государственной услуги ответственному исполнителю услугодателя – в течение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услугодателя подписывает дубликат лицензии или мотивированный ответ об отказе в оказании государственной услуги – в течение 4 (четырех)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канцелярии услугодателя выдает дубликат лицензии или мотивированный ответ об отказе в оказании государственной услуги услугополучателю – в течение 30 (тридцати) минут. 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ПЭП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незарегистриро-ванных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ПЭП подлинности данных о зарегистрированном услугополучателе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платежном шлюзе "электронного правительства" (далее – ПШЭП), а затем эта информация поступает в веб–портал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порядка использования информационных систем в процессе оказания государственной услуги через ПЭП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 с выпуском зерновых расписок"</w:t>
            </w:r>
          </w:p>
        </w:tc>
      </w:tr>
    </w:tbl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ПЭП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</w:p>
    <w:bookmarkStart w:name="z92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8039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 с выпуском зерновых расписок"</w:t>
            </w:r>
          </w:p>
        </w:tc>
      </w:tr>
    </w:tbl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 выдаче лицензии и приложения к лицензии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29/05 (вводится в действие по истечении десяти календарных дней после дня его первого официального опубликования).</w:t>
      </w:r>
    </w:p>
    <w:bookmarkStart w:name="z97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 переоформлении лицензии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 выдаче дубликата лицензии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8801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