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d523" w14:textId="699d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августа 2015 года № 49/03. Зарегистрировано Департаментом юстиции Карагандинской области 5 октября 2015 года № 3425.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11057),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93"/>
        <w:gridCol w:w="9"/>
        <w:gridCol w:w="9"/>
        <w:gridCol w:w="10789"/>
      </w:tblGrid>
      <w:tr>
        <w:trPr>
          <w:trHeight w:val="30" w:hRule="atLeast"/>
        </w:trPr>
        <w:tc>
          <w:tcPr>
            <w:tcW w:w="1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  <w:bookmarkEnd w:id="7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49/03</w:t>
            </w:r>
          </w:p>
          <w:bookmarkEnd w:id="8"/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- государственная услуга) оказывается организациями начального, основного среднего, общего среднего образования (далее – услугодатель).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электронная, бумажная.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31.05.2018 № 26/01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утвержденного приказом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11057), (далее - Стандарт).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заявления, регистрирует полученные от услугополучателя документы, сверяет копии документов с оригиналами документов, возвращает оригиналы услугополучателю и передает на рассмотрение руководителю услугодателя (15 минут);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исполнителя (15 минут);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оформляет проект приказа, направляет на рассмотрение и подписание руководителю (в течении 2 рабочих дней);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проект приказа, подписывает и направляет в канцелярию (15 минут);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приказ и выдает результат государственной услуги услугополучателю (15 минут).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услугодателю, а также при обращении через портал – пять рабочих дней для получения расписки.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 и передача завизированных руководителем документов специалисту, которые являются основанием для выполнения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специалистом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проекта приказа, который является основанием для выполнения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подписание результата оказания государственной услуги руководителем, который является основанием для выполнения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направление подписанного руководителем результата услугополучателю.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 государственной услуги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документов, сверяет копии документов с оригиналами документов, возвращает оригиналы и передает на рассмотрение руководителю услугодателя (15 минут);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исполнителя (15 минут);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оформляет проект приказа и направляет руководителю (2 рабочих дня);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проект приказа, подписывает и направляет в канцелярию(15 минут);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регистрирует приказ, выдает результат государственной услуги(15 минут). 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указанием фактического места жительства услугополучателя с помощью индивидуального идентификационного номера (далее – ИИН), а также пароля;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данных (между ИИН, указанным в запросе, и ИИН, указанным в регистрационном свидетельстве ЭЦП);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– АРМ РШЭП) для обработки запроса услугодателем;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стандарте, и основания для оказания услуги;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АРМ РШЭП.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1"/>
        <w:gridCol w:w="11609"/>
      </w:tblGrid>
      <w:tr>
        <w:trPr>
          <w:trHeight w:val="30" w:hRule="atLeast"/>
        </w:trPr>
        <w:tc>
          <w:tcPr>
            <w:tcW w:w="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"Прием документов и зачисление в организации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ведомственной подчиненности,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образования"</w:t>
            </w:r>
          </w:p>
          <w:bookmarkEnd w:id="52"/>
        </w:tc>
      </w:tr>
    </w:tbl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электронного правительства.</w:t>
      </w:r>
    </w:p>
    <w:bookmarkEnd w:id="53"/>
    <w:bookmarkStart w:name="z59" w:id="54"/>
    <w:p>
      <w:pPr>
        <w:spacing w:after="0"/>
        <w:ind w:left="0"/>
        <w:jc w:val="left"/>
      </w:pP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7978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3660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1"/>
        <w:gridCol w:w="11609"/>
      </w:tblGrid>
      <w:tr>
        <w:trPr>
          <w:trHeight w:val="30" w:hRule="atLeast"/>
        </w:trPr>
        <w:tc>
          <w:tcPr>
            <w:tcW w:w="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"Прием документов и зачисление в организации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ведомственной подчиненности,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образования"</w:t>
            </w:r>
          </w:p>
          <w:bookmarkEnd w:id="57"/>
        </w:tc>
      </w:tr>
    </w:tbl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8"/>
    <w:bookmarkStart w:name="z64" w:id="59"/>
    <w:p>
      <w:pPr>
        <w:spacing w:after="0"/>
        <w:ind w:left="0"/>
        <w:jc w:val="left"/>
      </w:pP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59690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49/03</w:t>
            </w:r>
          </w:p>
        </w:tc>
      </w:tr>
    </w:tbl>
    <w:bookmarkStart w:name="z1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обучение в форме экстерната в организациях основного среднего, общего среднего образования"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12.05.2016 № 32/06 (вводится в действие по истечении десяти календарных дней после его первого официального опубликования).</w:t>
      </w:r>
    </w:p>
    <w:bookmarkStart w:name="z1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3"/>
    <w:bookmarkStart w:name="z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обучение в форме экстерната в организациях основного среднего, общего среднего образования" (далее – государственная услуга) оказывается местными исполнительными органами районов и городов областного значения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утвержденного приказом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11057),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на портал результат оказания государственной услуги направляется услугополучателю в форме электронного документа, удостоверенного электронной цифровой подписью (далее -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предоставления результата оказания государственной услуги: электронная </w:t>
      </w:r>
    </w:p>
    <w:bookmarkEnd w:id="64"/>
    <w:bookmarkStart w:name="z2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5"/>
    <w:bookmarkStart w:name="z2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процедур (действий),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– сотрудник канцелярии осуществляет прием и регистрацию поступивших документов, направляет на рассмотрение руководителю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руководитель услугодателя рассматривает документы и назначает ответственного специалиста за исполнение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3 – ответственный специалист рассматривает документы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подготавливает результат государственной услуги, направляет руководителю на подписание - в течение 13 (тринадцати)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руководитель услугодателя подписывает результат государственной услуги и направляет в канцелярию -15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сотрудник канцелярии регистрирует и направляет результат оказания государственной услуги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документов услугополучателем в Государственную корпорацию, а также на портал - 15 (пятнадцать)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 день приема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 и передача завизированных документов руководителем ответственному специалисту, которые являются основанием для выполнения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 документов ответственным специалистом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результата государственной услуги, которое является основанием для выполнения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подписание результата оказания государственной услуги руководителем, который является основанием для выполнения действия 5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направление подписанного руководителем результата государственной услуги.</w:t>
      </w:r>
    </w:p>
    <w:bookmarkEnd w:id="66"/>
    <w:bookmarkStart w:name="z3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7"/>
    <w:bookmarkStart w:name="z3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и регистрацию поступивших документов, направляет на рассмотрение руководителю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назначает ответственного специалиста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специалист рассматривает документы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подготавливает результат государственной услуги, направляет руководителю на подписание - в течение 13 (тринадцати)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государственной услуги и направляет в канцелярию -15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регистрирует и направляет результат оказания государственной услуги - 15 (пятнадцать) минут.</w:t>
      </w:r>
    </w:p>
    <w:bookmarkEnd w:id="68"/>
    <w:bookmarkStart w:name="z4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9"/>
    <w:bookmarkStart w:name="z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работником Государственной корпорации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работником Государственной корпорации услуги, а также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- ШЭП) в государственную базу данных физических лиц (далее – 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 удостоверенного (подписанного) электронной цифровой подписью работника Государственной корпорации через ШЭП в автоматизированном рабочем месте регионального шлюза электронного правительства (далее – АРМ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за получением результата оказания государственной услуги услугополучатель обращается после окончания срока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при оказании государственной услуги через Государственную корпорацию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10. Описание порядка обращения через портал с указанием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(услугодатель) осуществляет регистрацию на портале с помощью индивидуального идентификационного номера (далее - ИИН) и пароля (осуществляется для не 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(услугодателем) услуги, указанной в настоящем Регламенте, вывод на экран формы запроса для оказания услуги и заполнение услугополучателем (услугодателем)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запроса для оказания услуги посредством ЭЦП услугополучателя и направление электронного документа (запроса) через ШЭП/РШЭП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получение услугодателем данных документа, удостоверяющего личность услугополучателя, являющиеся государственными электронными информационными ресурсами, из соответствующих государственных информационных систем в форме электронных данных, удостоверенных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отсутствием данных услугополучателя в государственных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– получение услугополучателем результата услуги (уведомление в форме электронного документа),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при оказании государственной услуги через портал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порядка использования информационных систем в процессе оказания государственной услуги приведено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7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Государственную корпорацию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56134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9977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49911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8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обучение в форме экстерната в организациях основного среднего, общего среднего образования"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5057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7"/>
        <w:gridCol w:w="11913"/>
      </w:tblGrid>
      <w:tr>
        <w:trPr>
          <w:trHeight w:val="30" w:hRule="atLeast"/>
        </w:trPr>
        <w:tc>
          <w:tcPr>
            <w:tcW w:w="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августа 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49/03</w:t>
            </w:r>
          </w:p>
          <w:bookmarkEnd w:id="83"/>
        </w:tc>
      </w:tr>
    </w:tbl>
    <w:bookmarkStart w:name="z11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об основном среднем, общем среднем образовании"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Услугодателем государственной услуги являются организации образования основного среднего и общего среднего образования (далее - услугодатель). 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31.05.2018 № 26/01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заявления, cогласно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дубликатов документов об основном среднем, общем среднем образовании", утвержденного приказом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органами"(зарегистрирован в Реестре государственной регистрации нормативных правовых актов за № 11057), (далее - Стандарт).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–направление на рассмотрение руководителю - 15 (пятнадцать) минут;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назначение ответственного специалиста за исполнение - в течение 15 (пятнадцать) минут;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ответственный специалист рассматривает документы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подготовленный результат государственной услуги направляет руководителю на подписание - в течение 13 (тринадцати) рабочих дней;</w:t>
      </w:r>
    </w:p>
    <w:bookmarkEnd w:id="96"/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направляет в канцелярию - 15 (пятнадцать) минут;</w:t>
      </w:r>
    </w:p>
    <w:bookmarkEnd w:id="97"/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сотрудник канцелярии регистрирует и направляет результат оказания государственной услуги услугополучателю - в течение рабочего дня.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услугополучателем - 15 (пятнадцать) рабочих дней.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 и передача завизированных руководителем документов специалисту, которые являются основанием для выполнения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специалистом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дубликата, который является основанием для выполнения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подписание результата оказания государственной услуги руководителем, который является основанием для выполнения действия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направление подписанного руководителем результата услугополучателю.</w:t>
      </w:r>
    </w:p>
    <w:bookmarkEnd w:id="100"/>
    <w:bookmarkStart w:name="z13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специалист.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процедур, необходимых для оказания государственной услуги: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поступивших документов, направляет на рассмотрение руководителю - 15 (пятнадцать) минут;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назначает ответственного специалиста за исполнение - 15 (пятнадцать) минут;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рассматривает документы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подготовленный результат государственной услуги направляет руководителю на подписание - в течение 13 (тринадцати) рабочих дней;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в канцелярию - 15 (пятнадцать) минут;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регистрирует и направляет результат оказания государственной услуги услугополучателю - в течение рабочего дня.</w:t>
      </w:r>
    </w:p>
    <w:bookmarkEnd w:id="111"/>
    <w:bookmarkStart w:name="z14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</w:p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</w:p>
    <w:bookmarkEnd w:id="113"/>
    <w:bookmarkStart w:name="z14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работнику Государственной корпорации согласно приложению к стандарту;</w:t>
      </w:r>
    </w:p>
    <w:bookmarkEnd w:id="114"/>
    <w:bookmarkStart w:name="z15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логина и пароля (процесс авторизации) для оказания услуги;</w:t>
      </w:r>
    </w:p>
    <w:bookmarkEnd w:id="115"/>
    <w:bookmarkStart w:name="z15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услуги, а также данных представителя услугополучателя;</w:t>
      </w:r>
    </w:p>
    <w:bookmarkEnd w:id="116"/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- ШЭП) в государственную базу данных физических лиц (далее – ГБД ФЛ) о данных услугополучателя;</w:t>
      </w:r>
    </w:p>
    <w:bookmarkEnd w:id="117"/>
    <w:bookmarkStart w:name="z15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ФЛ;</w:t>
      </w:r>
    </w:p>
    <w:bookmarkEnd w:id="118"/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ФЛ;</w:t>
      </w:r>
    </w:p>
    <w:bookmarkEnd w:id="119"/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электронной цифровой подписью работника Государственной корпорации через ШЭП в автоматизированном рабочем месте регионального шлюза электронного правительства (далее – АРМ РШЭП);</w:t>
      </w:r>
    </w:p>
    <w:bookmarkEnd w:id="120"/>
    <w:bookmarkStart w:name="z1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 получением результата оказания государственной услуги (выдача дубликата) услугополучатель обращается после окончания срока оказания государственной услуги (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). Срок оказания государственной услуги – 15 (пятнадцати) рабочих дней с момента сдачи услугополучателем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указано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2"/>
        <w:gridCol w:w="11538"/>
      </w:tblGrid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дубликатов документов об основном среднем,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 среднем образовании"</w:t>
            </w:r>
          </w:p>
          <w:bookmarkEnd w:id="123"/>
        </w:tc>
      </w:tr>
    </w:tbl>
    <w:bookmarkStart w:name="z15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</w:p>
    <w:bookmarkStart w:name="z160" w:id="125"/>
    <w:p>
      <w:pPr>
        <w:spacing w:after="0"/>
        <w:ind w:left="0"/>
        <w:jc w:val="left"/>
      </w:pP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7216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126"/>
    <w:bookmarkStart w:name="z1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5184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2"/>
        <w:gridCol w:w="11538"/>
      </w:tblGrid>
      <w:tr>
        <w:trPr>
          <w:trHeight w:val="30" w:hRule="atLeast"/>
        </w:trPr>
        <w:tc>
          <w:tcPr>
            <w:tcW w:w="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дубликатов документов об основном среднем,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 среднем образовании"</w:t>
            </w:r>
          </w:p>
          <w:bookmarkEnd w:id="128"/>
        </w:tc>
      </w:tr>
    </w:tbl>
    <w:bookmarkStart w:name="z16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9"/>
    <w:bookmarkStart w:name="z165" w:id="130"/>
    <w:p>
      <w:pPr>
        <w:spacing w:after="0"/>
        <w:ind w:left="0"/>
        <w:jc w:val="left"/>
      </w:pP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131"/>
    <w:bookmarkStart w:name="z1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61722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