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aaff" w14:textId="afca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сентября 2015 года № 50/03. Зарегистрировано Департаментом юстиции Карагандинской области 6 октября 2015 года № 3428. Утратило силу постановлением акимата Карагандинской области от 22 июля 2020 года № 46/03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22.07.2020 </w:t>
      </w:r>
      <w:r>
        <w:rPr>
          <w:rFonts w:ascii="Times New Roman"/>
          <w:b w:val="false"/>
          <w:i w:val="false"/>
          <w:color w:val="ff0000"/>
          <w:sz w:val="28"/>
        </w:rPr>
        <w:t>№ 46/03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№ 11338),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повышения квалификации и переподготовке кадров отрасли здравоохранения" (зарегистрирован в Реестре государственной регистрации нормативных правовых актов № 11303),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№ 11356)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повышения квалификации и переподготовке кадров отрасли здравоохранения";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Карагандинской области" принять иные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сентября 2015 года № 50/03</w:t>
            </w:r>
          </w:p>
          <w:bookmarkEnd w:id="9"/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(далее – государственная услуга) оказывается местным исполнительным органом области (далее –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–аттестационный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образованием", утвержденного приказом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(зарегистрированный в Реестре государственной регистрации нормативных правовых актов № 11338),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структурного подразделения услугодателя осуществляет прием документов и регистрацию на портале и направляет документы руководителю управления на рассмотрение – время исполнения 30 (тридцать) минут;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рассматривает документы, определяет ответственного исполнителя – срок исполнения 1 рабочий день;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и соответствие представленных документов;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передает документы для рассмотрения аттестационной комиссии, а также письменно уведомляет услугополучателя о месте и времени проведения тестирования – 2 рабочих дня;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пакете документов готовит письменный ответ о прекращении рассмотрения заявления - 1 рабочий день;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проводит аттестацию – 7 рабочих дней;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– передает результат оказания государственной услуги услугополучателю – 2 рабочих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(действия), который служит основанием для начала выполнения следующей процедуры (действия):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приема, регистрации документов и направление руководителю;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ответственного исполнителя;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и соответствия представленных документов, извещение услугополучателя о месте и дате проведения собеседования, передача документов аттестационной комиссии;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услугополучателю результата оказания государственной услуги.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структурного подразделения;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структурного подразделения услугодателя осуществляет прием документов и регистрацию на портале и направляет документы руководителю управления на рассмотрение;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рассматривает документы, определяет ответственного исполнителя;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и соответствие представленных документов;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передает документы для рассмотрения аттестационной комиссии, а также письменно уведомляет услугополучателя о месте и времени проведения тестирования;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пакете документов готовит письменный ответ о прекращении рассмотрения заявления;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проводит аттестацию;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– передает результат оказания государственной услуги услугополучателю.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при оказании государственной услуги через ПЭП: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(ИИН) и пароль;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информационную систему автоматизированного рабочего места "Регистр прикрепления населения" (далее – ИС АРМ РПН) для обработки услугодателем;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виде статуса электронной заявки в личном кабинете).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ПЭП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медицинским образованием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отдаленных от районного центра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через аптечные пункты в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первичную медико-санитарную,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консультативно-диагностическую помощь,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аптечные пункты, в случае отсутствия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фармацевтическим образованием"</w:t>
            </w:r>
          </w:p>
          <w:bookmarkEnd w:id="66"/>
        </w:tc>
      </w:tr>
    </w:tbl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</w:p>
    <w:bookmarkEnd w:id="67"/>
    <w:bookmarkStart w:name="z72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413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"/>
        <w:gridCol w:w="11485"/>
      </w:tblGrid>
      <w:tr>
        <w:trPr>
          <w:trHeight w:val="30" w:hRule="atLeast"/>
        </w:trPr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медицинским образованием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отдаленных от районного центра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через аптечные пункты в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первичную медико-санитарную,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консультативно-диагностическую помощь,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аптечные пункты, в случае отсутствия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фармацевтическим образованием"</w:t>
            </w:r>
          </w:p>
          <w:bookmarkEnd w:id="71"/>
        </w:tc>
      </w:tr>
    </w:tbl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бизнес-процесса оказания государственной услуги 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2771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сентября 2015 года № 50/03</w:t>
            </w:r>
          </w:p>
          <w:bookmarkEnd w:id="73"/>
        </w:tc>
      </w:tr>
    </w:tbl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"Выдача документов о прохождении подготовки, повышении квалификации и переподготовке кадров отрасли здравоохранения" (далее - государственная услуга) оказывают организации образования в области здравоохранения (далее - услугодатели).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10-1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приказом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(зарегистрированный в Реестре государственной регистрации нормативных правовых актов №11303), (далее - Стандарт).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документов услугополучателем согласно пункту 9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и достоверность представленных документов - срок исполнения 30 (тридцать) минут.</w:t>
      </w:r>
    </w:p>
    <w:bookmarkEnd w:id="79"/>
    <w:bookmarkStart w:name="z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услугополучаетелем для получения государственной услуги и (или) данных (сведений), содержащихся в них, услугодатель отказывает в оказании государственной услуги.</w:t>
      </w:r>
    </w:p>
    <w:bookmarkEnd w:id="80"/>
    <w:bookmarkStart w:name="z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оформляет документ о прохождении подготовки (15 рабочих дней), повышении квалификации и переподготовке кадров срок исполнения 3 (три) рабочих дня, и направляет его на подписание руководителю услугодателя.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документ в течении 10 (десяти)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(действия), который служит основанием для начала выполнения следующей процедуры (действия):</w:t>
      </w:r>
    </w:p>
    <w:bookmarkEnd w:id="82"/>
    <w:bookmarkStart w:name="z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проверка полноты и достоверности представленных документов;</w:t>
      </w:r>
    </w:p>
    <w:bookmarkEnd w:id="83"/>
    <w:bookmarkStart w:name="z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 и передача на подписание;</w:t>
      </w:r>
    </w:p>
    <w:bookmarkEnd w:id="84"/>
    <w:bookmarkStart w:name="z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структурного подразделения услугодателя, ответственного за оказание государственной услуги;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структурного подразделения услугодателя, ответственного за оказание государственной услуги осуществляет прием документов, проверяет полноту и достоверность представленных документов - срок исполнения 30 (тридцать) минут.</w:t>
      </w:r>
    </w:p>
    <w:bookmarkEnd w:id="91"/>
    <w:bookmarkStart w:name="z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услугополучаетелем для получения государственной услуги и (или) данных (сведений), содержащихся в них, услугодатель отказывает в оказании государственной услуги.</w:t>
      </w:r>
    </w:p>
    <w:bookmarkEnd w:id="92"/>
    <w:bookmarkStart w:name="z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оформляет документ для выдачи и направляет на подписание руководителю;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подписывает документ;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структурного подразделения услугодателя, ответственного за оказание государственной услуги выдает документы.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(сотрудников) услугодателя,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Некоммерческое акционерное общество "Государственная корпорация "Правительство для граждан" и через веб-портал не оказывается.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здравоохранения"</w:t>
            </w:r>
          </w:p>
          <w:bookmarkEnd w:id="98"/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99"/>
    <w:bookmarkStart w:name="z110" w:id="100"/>
    <w:p>
      <w:pPr>
        <w:spacing w:after="0"/>
        <w:ind w:left="0"/>
        <w:jc w:val="left"/>
      </w:pP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45847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101"/>
    <w:p>
      <w:pPr>
        <w:spacing w:after="0"/>
        <w:ind w:left="0"/>
        <w:jc w:val="left"/>
      </w:pP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сентября 2015 года № 50/03</w:t>
            </w:r>
          </w:p>
          <w:bookmarkEnd w:id="102"/>
        </w:tc>
      </w:tr>
    </w:tbl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управлением здравоохранения области,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приказом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деятельности", (зарегистрированным в Реестре государственной регистрации нормативных правовых актов за № 11356), (далее – Стандарт).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29.09.2016 № 71/05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– бумажная.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(далее–ПМСП)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2"/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к услугодателю секретарь комиссии по выбору поставщиков услуг гарантированного объема бесплатной медицинской помощи (далее – комиссия) осуществляет прием и регистрацию заявки на участие в процедуре выбора поставщиков услуг гарантированного объема бесплатной медицинской помощи (далее – заявка) услугополучателя в журнале регистрации заявок – время исполнения 20 (двадцать) минут;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 представляет заявку и приложенные к ней документы комиссии с заявкой услугополучателя – срок исполнения 10 (десять) минут;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заявку услугополучателя: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 полноты и надлежащего оформления;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заявленной медицинской помощи сведениям указанным в документах – срок исполнения 3 (три) рабочих дня;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результатам рассмотрения заявки принимает решение о соответствии либо несоответствии потенциального поставщика услуг ГОБМП предъявляемым требованиям – срок исполнения 1 (один) час;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секретарь комиссии на основании решения комиссии оформляет протокол о соответствии (несоответствии) требованиям, предъявляемым потенциальному поставщику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протокол) – срок исполнения 1 (один) час;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подписывает протокол– срок исполнения 20 (двадцать) минут;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комиссии оформляет выписку из протокола – срок исполнения 20 (двадцать) минут;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выписку из протокола– срок исполнения 20 (двадцать) минут;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непосредственного приема заявки секретарь комиссии выдает услугополучателювыписку из протокола– срок исполнения 10 (десять) минут.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заявки и приложенных к ней документов комиссии;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услугополучателя;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соответствии либо несоответствии потенциального поставщика услуг предъявляемым требованиям;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протокола;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протокола;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выписки из протокола;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выписки из протокола;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выписки из протокола услугодателем.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услугодателей, которые участвуют в процессе оказания государственной услуги: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к услугодателю: прием заявки и приложенных к ней документов для получения государственной услуги – срок исполнения 20 минут;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комиссии с заявкой и документами, приложенными к ней для оказания государственной услуги – срок исполнения 10 (десять) минут;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заявки услугополучателя– срок исполнения 3 (три) рабочих дня;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комиссией решения о соответствии либо несоответствии потенциального поставщика услуг предъявляемым требованиям – срок исполнения 1 (один) час;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протокола – срок исполнения 1 (один) час;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комиссией протокола – срок исполнения 20 (двадцать) минут;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секретарем комиссии выписки из протокола – срок исполнения 20 (двадцать) минут;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выписки из протокола– срок исполнения 20 (двадцать) минут;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выписки из протокола услугополучателю в случае непосредственного приема заявки услугодателем – срок исполнения 10 (десять) минут.</w:t>
      </w:r>
    </w:p>
    <w:bookmarkEnd w:id="151"/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29.09.2016 № 71/05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коропорацию, длительность обработки запроса услугополучателя:</w:t>
      </w:r>
    </w:p>
    <w:bookmarkStart w:name="z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услугополучателю выдается расписка о приеме соответствующих документов; </w:t>
      </w:r>
    </w:p>
    <w:bookmarkEnd w:id="153"/>
    <w:bookmarkStart w:name="z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течении 15 минут производит регистрацию заявления и иных документов услугополучателя, необходимых для оказания государственной услуги, и направляет услугодателю в форме электронных копий документов посредством интегрированной информационной системы Государственной корпорации (далее – ИИС Государственной корпорации), удостоверенных ЭЦП работника Государственной корпорации.</w:t>
      </w:r>
    </w:p>
    <w:bookmarkEnd w:id="154"/>
    <w:bookmarkStart w:name="z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согласно перечню предусмотренному пунктом 9 стандарта,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к стандарту.</w:t>
      </w:r>
    </w:p>
    <w:bookmarkEnd w:id="155"/>
    <w:bookmarkStart w:name="z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Государственной корпорации при регистрации и обработке запроса услугополучателя в ИИС Государственной корпорации:</w:t>
      </w:r>
    </w:p>
    <w:bookmarkEnd w:id="156"/>
    <w:bookmarkStart w:name="z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автоматизированное рабочее место ИИС Государственной корпорации логина и пароля (процесс авторизации) для оказания услуги;</w:t>
      </w:r>
    </w:p>
    <w:bookmarkEnd w:id="157"/>
    <w:bookmarkStart w:name="z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bookmarkEnd w:id="158"/>
    <w:bookmarkStart w:name="z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процесс 3 – направление запроса через шлюз электронного правительства в государственную база данных физических лиц,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</w:t>
      </w:r>
    </w:p>
    <w:bookmarkEnd w:id="159"/>
    <w:bookmarkStart w:name="z3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</w:p>
    <w:bookmarkEnd w:id="160"/>
    <w:bookmarkStart w:name="z3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</w:p>
    <w:bookmarkEnd w:id="161"/>
    <w:bookmarkStart w:name="z3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направление электронного документа (запроса услугополучателя), удостоверенного (подписанного) ЭЦП оператора Государственной корпорации, через шлюз электронного правительства в автоматизированное рабочее место регионального шлюза электронного правительства;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получение услугополучателем в течении 15 минут результата оказания государственной услуги, сформированный в автоматизированном рабочем месте ИИС Государственной корпорации,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21.02.2017 № 11/03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63"/>
    <w:bookmarkStart w:name="z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 обращается в Государственную корпорацию и предъявляет удостоверение личности (доверенность);</w:t>
      </w:r>
    </w:p>
    <w:bookmarkEnd w:id="164"/>
    <w:bookmarkStart w:name="z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 основании расписки выдает услугополучателю результат оказания государственной услуги на бумажном носителе. Длительность выдачи результата оказания государственной услуги в Государственной корпорации – время исполнения не более 20 минут.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29.09.2016 № 71/05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1"/>
        <w:gridCol w:w="11609"/>
      </w:tblGrid>
      <w:tr>
        <w:trPr>
          <w:trHeight w:val="30" w:hRule="atLeast"/>
        </w:trPr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"Определение соответствия (несоответствия) 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гарантированного объема бесплатной медицинской помощи предъявляемым требованиям"</w:t>
            </w:r>
          </w:p>
          <w:bookmarkEnd w:id="166"/>
        </w:tc>
      </w:tr>
    </w:tbl>
    <w:bookmarkStart w:name="z1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бизнес-процессов оказания государственной услуги</w:t>
      </w:r>
    </w:p>
    <w:bookmarkEnd w:id="167"/>
    <w:bookmarkStart w:name="z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29.09.2016 № 71/05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9"/>
    <w:bookmarkStart w:name="z1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56007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