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84b5" w14:textId="1108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сентября 2015 года № 50/04. Зарегистрировано Департаментом юстиции Карагандинской области 6 октября 2015 года № 3429. Утратило силу постановлением акимата Карагандинской области от 22 июля 2020 года № 46/03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22.07.2020 </w:t>
      </w:r>
      <w:r>
        <w:rPr>
          <w:rFonts w:ascii="Times New Roman"/>
          <w:b w:val="false"/>
          <w:i w:val="false"/>
          <w:color w:val="ff0000"/>
          <w:sz w:val="28"/>
        </w:rPr>
        <w:t>№ 46/03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 11304),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наркологической организации";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из медицинской карты стационарного больного";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медицинской организации, оказывающей первичную медико-санитарную помощь";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листа о временной нетрудоспособности с медицинской организации, оказывающей первичную медико-санитарную помощь";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временной нетрудоспособности с медицинской организации, оказывающей первичную медико-санитарную помощь".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Карагандинской области" принять иные меры, вытекающие из настоящего постановления.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  <w:bookmarkEnd w:id="1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Карагандинской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02 сентября 2015 года № 50/04</w:t>
                  </w:r>
                </w:p>
              </w:tc>
            </w:tr>
          </w:tbl>
          <w:p/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наркологической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из наркологического диспансера" (далее – государственная услуга) оказывается организациями здравоохранения.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"Центр обслуживания населения" Министерства по инвестициям и развитию Республики Казахстан (далее – ЦОН);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ЦОНе - выдача справки о состоянии/не состоянии на диспансерном учете;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здравоохранения - выдача справки врачом-наркологом о состоянии/не состоянии на диспансерном учете.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выдается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с наркологической организации", утвержденного приказом Министра здравоохранения и социального развития Республики Казахстан от 27 апреля 2015 года № 272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стандартов государственных услуг в области здравоохранения"(зарегистрированный в Реестре государственной регистрации нормативных правовых актов № 11304), (далее – Стандарт), подписанная врачом-наркологом и медицинским регистратором, выдавшими справку, и заверенная печатью врача и услугодателя, с регистрацией справки в журнале регистрации предоставления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государственной услуги – бумажная.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(пяти) минут принимает документы услугополучателя и проверяет на соответствие требованиям.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услугополучателя врачу-наркологу услугодателя;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 услугодателя в течение 10 (десяти) минут осуществляет сверку данных услугополучателя в электронной базе пациентов находящихся под наблюдением в наркологическом диспансере.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заполнение справки, проставление на справке личную печать и направление услугополучателя в кассу;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 в течение 5 (пяти) минут принимает оплату за государственную услугу и направляет услугополучателя медицинскому регистратору услугодателя.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квитанции об оплате;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регистратор услугодателя в течение 5 (пяти) минут принимает квитанцию и справку от услугополучателя, регистрирует справку в журнале регистрации предоставления государственной услуги, ставит на справке печать услугодателя.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справки врача-нарколога услугополучателю о состоянии/не состоянии на диспансерном учете.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 услугодателя;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справки с наркологического диспансера: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(пяти) минут принимает документы услугополучателя и проверяет на соответствие требованиям.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 услугодателя в течение 10 (десяти) минут осуществляет сверку данных услугополучателя в электронной базе пациентов находящихся под наблюдением в наркологическом диспансере.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 в течение 5 (пяти) минут принимает оплату за государственную услугу и направляет услугополучателя медицинскому регистратору услугодателя.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регистратор услугодателя в течение 5 (пяти) минут принимает квитанцию и справку от услугополучателя, регистрирует справку в журнале регистрации предоставления государственной услуги, ставит на справке печать услугодателя.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при оказании государственной услуги через ЦОН: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и заявление оператору ЦОН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ЦОН в автоматизированное рабочее место интегрированного информационной системы ЦОН (далее – АРМ ИИС ЦОН) логина и пароля (процесс авторизации) для оказания услуги;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ЦОН государственную услугу указанной в настоящем регламенте, вывод на экран формы запроса для оказания услуги и ввод оператором ЦОН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лиц/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о данных доверенности представителя услугополучателя;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ЮЛ, данных доверенности в ЕНИС;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оператором ЦОН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 – цифровой подписи (далее – ЭЦП) заполненной формы (введенных данных) запроса на оказание государственной услуги;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электронного документа (запроса получателя), удостоверенного (подписанного) ЭЦП оператора ЦОН, через ШЭП в информационную систему автоматизированного рабочего места государственного база данных (далее - ИС АРМ ГБД);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электронного документа в ИС АРМ ГБД;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2 – проверка (обработка) услугодателем соответствия приложенных услугополучателем документов, указанных в Стандарте, к основаниям для оказания государственной услуги;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8 - формирование сообщения об отказе в запрашиваемой государственной услуге в связи с имеющимися нарушениями в данных услугополучателя в ИС АРМ ГБД;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через оператора ЦОН результата государственной услуги сформированной ИС АРМ ГБД.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справки из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наркологического диспансера"</w:t>
                  </w:r>
                </w:p>
              </w:tc>
            </w:tr>
          </w:tbl>
          <w:p/>
        </w:tc>
      </w:tr>
    </w:tbl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9"/>
    <w:bookmarkStart w:name="z66" w:id="60"/>
    <w:p>
      <w:pPr>
        <w:spacing w:after="0"/>
        <w:ind w:left="0"/>
        <w:jc w:val="left"/>
      </w:pP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7" w:id="61"/>
    <w:p>
      <w:pPr>
        <w:spacing w:after="0"/>
        <w:ind w:left="0"/>
        <w:jc w:val="left"/>
      </w:pP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Карагандинской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02 сентября 2015 года № 50/04</w:t>
                  </w:r>
                </w:p>
              </w:tc>
            </w:tr>
          </w:tbl>
          <w:p/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из медицинской карты стационарного больного"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из медицинской карты стационарного больного" (далее – государственная услуга) оказывается медицинскими организациями, оказывающими стационарную помощь (далее – услугодатель).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услугодателя.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выписка из медицинской карты стационарного больного в бумажном виде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№ 6697), подписанная врачом-ординатором, заверенная личной врачебной печатью и печатью услугодателя.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 обращение услугополучателя.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лечащий врач или дежурный врач услугодателя в течение 15 (пятнадцати) минут после завершения курса лечения на дальнейшее наблюдение по месту жительства оформляет и подписывает выписной эпикриз, который содержит в краткой форме историю госпитализации, характер и результаты проведенного лечения, динамику симптомов и рекомендации по дальнейшему ведению больного.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оформление выписного эпикриза и направление к заведующему отделением услугодателя;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заведующий отделением услугодателя в течение 15 (пятнадцати) минут подписывает выписной эпикриз с расшифровкой фамилий и направляет выписной эпикриз старшей медицинской сестре профильного отделения услугодателя или в выписной центр услугодателя в зависимости от времени суток.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подписание выписного эпикриза и направление к старшей медицинской сестре профильного отделения услугодателя или в выписной центр услугодателя;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старшая медицинская сестра профильного отделения услугодателя в течение 15 (пятнадцати) минут заверяет выписной эпикриз штампом услугодателя и выдает на руки услугополучателю выписку из медицинской карты стационарного больного.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выписки из медицинской карты стационарного больного;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выписной центр услугодателя в течение 15 (пятнадцати) минут заверяет выписной эпикриз штампом услугодателя и выдает на руки услугополучателя выписку из медицинской карты стационарного больного.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выписки из медицинской карты стационарного больного.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лечащий врач или дежурный врач услугодателя;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услугодателя;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старшая медицинская сестра профильного отделения услугодателя;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выписной центр услугодателя.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лечащий врач или дежурный врач услугодателя в течение 15 (пятнадцати) минут после завершения курса лечения на дальнейшее наблюдение по месту жительства оформляет и подписывает выписной эпикриз, который содержит в краткой форме историю госпитализации, характер и результаты проведенного лечения, динамику симптомов и рекомендации по дальнейшему ведению больного.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заведующий отделением услугодателя в течение 15 (пятнадцати) минут подписывает выписной эпикриз с расшифровкой фамилий и направляет выписной эпикриз старшей медицинской сестре профильного отделения услугодателя или в выписной центр услугодателя в зависимости от времени суток.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старшая медицинская сестра профильного отделения услугодателя в течение 15 (пятнадцати) минут заверяет выписной эпикриз штампом услугодателя и выдает на руки услугополучателю выписку из медицинской карты стационарного больного.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выписной центр услугодателя в течение 15 (пятнадцати) минут заверяет выписной эпикриз штампом услугодателя и выдает на руки услугополучателя выписку из медицинской карты стационарного больного.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филиал Республиканского государственного предприятия на праве хозяйственного ведения "Центр обслуживания населения Карагандинской области" и через веб-портал "электронного правительства" www.egov.kz не оказывается.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регламенту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выписки из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медицинской карты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стационарного больного"</w:t>
                  </w:r>
                </w:p>
              </w:tc>
            </w:tr>
          </w:tbl>
          <w:p/>
        </w:tc>
      </w:tr>
    </w:tbl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92"/>
    <w:bookmarkStart w:name="z102" w:id="93"/>
    <w:p>
      <w:pPr>
        <w:spacing w:after="0"/>
        <w:ind w:left="0"/>
        <w:jc w:val="left"/>
      </w:pP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3" w:id="94"/>
    <w:p>
      <w:pPr>
        <w:spacing w:after="0"/>
        <w:ind w:left="0"/>
        <w:jc w:val="left"/>
      </w:pP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Карагандинской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02 сентября 2015 года № 50/04</w:t>
                  </w:r>
                </w:p>
              </w:tc>
            </w:tr>
          </w:tbl>
          <w:p/>
        </w:tc>
      </w:tr>
    </w:tbl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медицинской организации, оказывающей первичную медико-санитарную помощь"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медицинской организации, оказывающей первичную медико-санитарную помощь" (далее – государственная услуга) оказывается медицинскими организациями, оказывающими первичную медико-санитарную помощь (далее – услугодатель).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результатаоказания государственной услуги осуществляется через услугодателя.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услуги- бумажная.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с медицинской организации, оказывающей первичную медико-санитарную помощь, выданная по форме согласно приложению к настоящему стандарту государственной услуги и по формам № 035-2/у и № 079/у,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№ 6697), подписанными участковым врачом или врачом общей практики (далее- ВОП), заверенными личной врачебной печатью и печатью услугодателя.</w:t>
      </w:r>
    </w:p>
    <w:bookmarkEnd w:id="99"/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(пяти) минут принимает документы услугополучателя и проверяет на соответствие требованиям.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услугополучателя к участковому врачу или ВОП услугодателя;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участковый врач или ВОП услугодателя в течение 20 (двадцати) минут осуществляет сверку данных услугополучателя в базе данных "Регистр прикрепления населения" (далее – РПН) и осуществляет прием услугополучателя.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заполнение требования на выдачу справки с медицинской организации, оказывающей первичную медико-санитарную помощь, проставление на справке личной печати и подписание, направление услугополучателя медицинскому работнику выписного центра;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выписного центра услугодателя в течение 5 (пяти) минут принимает документы услугополучателя и проверяет на соответствие требованиям, заверяет справку печатью услугодателя.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справки с медицинской организации, оказывающей первичную медико-санитарную помощь.</w:t>
      </w:r>
    </w:p>
    <w:bookmarkEnd w:id="108"/>
    <w:bookmarkStart w:name="z12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участковый врач или ВОП услугодателя;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выписного центра.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(пяти) минут принимает документы услугополучателя и проверяет на соответствие требованиям.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участковый врач или ВОП услугодателя в течение 20 (двадцати) минут осуществляет сверку данных услугополучателя в базе данных "Регистр прикрепления населения" (далее – РПН) и осуществляет прием услугополучателя.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выписного центра услугодателя в течение 5 (пяти) минут принимает документы услугополучателя и проверяет на соответствие требованиям, заверяет справку печатью услугодателя.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bookmarkEnd w:id="118"/>
    <w:bookmarkStart w:name="z13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филиал Республиканского государственного предприятия на праве хозяйственного ведения "Центр обслуживания населения Карагандинской области" и через веб-портал "электронного правительства"www.egov.kz не оказывается.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регламенту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справки с медицинской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организации, оказывающей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первичную медико-санитарную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помощь"</w:t>
            </w:r>
          </w:p>
          <w:bookmarkEnd w:id="121"/>
        </w:tc>
      </w:tr>
    </w:tbl>
    <w:bookmarkStart w:name="z1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22"/>
    <w:bookmarkStart w:name="z135" w:id="123"/>
    <w:p>
      <w:pPr>
        <w:spacing w:after="0"/>
        <w:ind w:left="0"/>
        <w:jc w:val="left"/>
      </w:pP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6" w:id="124"/>
    <w:p>
      <w:pPr>
        <w:spacing w:after="0"/>
        <w:ind w:left="0"/>
        <w:jc w:val="left"/>
      </w:pP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78105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Карагандинской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02 сентября 2015 года № 50/04</w:t>
                  </w:r>
                </w:p>
              </w:tc>
            </w:tr>
          </w:tbl>
          <w:p/>
        </w:tc>
      </w:tr>
    </w:tbl>
    <w:bookmarkStart w:name="z13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листа о временной нетрудоспособности с медицинской организации, оказывающей первичную медико-санитарную помощь"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листа о временной нетрудоспособности с медицинской организации, оказывающей первичную медико-санитарную помощь" (далее – государственная услуга) оказывается медицинскими организациями, оказывающими первичную медико-санитарную помощь (далее – услугодатель).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услугодателя.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лист о временной нетрудоспособности с медицинской организации, оказывающей первичную медико-санитарную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(зарегистрированный в Реестре государственной регистрации нормативных правовых актов № 10964).</w:t>
      </w:r>
    </w:p>
    <w:bookmarkEnd w:id="129"/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(пяти) минут принимает документы услугополучателя и проверяет на соответствие требованиям.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услугополучателя лечащему врачу услугодателя;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лечащий врач услугодателя в течение 15 (пятнадцати) минут осуществляет сверку данных услугополучателя в базе данных "Регистр прикрепления населения" (далее – РПН) и осуществляет прием услугополучателя.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заполнение требования на выдачу листа о временной нетрудоспособности, проставление личной печати и подписание, направление услугополучателя медицинскому работнику выписного центра или направляет услугополучателя заведующему отделением, заместителю главного врача зависимости от длительности нетрудоспособности;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отделением или заместитель главного врача в течение 5 (пяти) минут осуществляет прием услугополучателя.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проставление подписи на листе о временной нетрудоспособности и направление услугополучателя к медицинскому работнику выписного центра;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работник выписного центра услугодателя в течение 5 (пяти) минут принимает документы услугополучателя и проверяет на соответствие требованиям, ставит на лист о временной нетрудоспособности печать и штамп организации и регистрирует в книге регистрации листков нетрудоспособности.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листа о временной нетрудоспособности с медицинской организации, оказывающей первичную медико-санитарную помощь.</w:t>
      </w:r>
    </w:p>
    <w:bookmarkEnd w:id="140"/>
    <w:bookmarkStart w:name="z15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лечащий врач услугодателя;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выписного центра;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отделением или заместитель главного врача.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(пяти) минут принимает документы услугополучателя и проверяет на соответствие требованиям.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лечащий врач услугодателя в течение 15 (пятнадцати) минут осуществляет сверку данных услугополучателя в базе данных "Регистр прикрепления населения" (далее – РПН) и осуществляет прием услугополучателя.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отделением или заместитель главного врача в течение 5 (пяти) минут осуществляет прием услугополучателя.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работник выписного центра услугодателя в течение 5 (пяти) минут принимает документы услугополучателя и проверяет на соответствие требованиям, ставит на лист о временной нетрудоспособности печать и штамп организации и регистрирует в книге регистрации листков нетрудоспособности.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bookmarkEnd w:id="152"/>
    <w:bookmarkStart w:name="z16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филиал Республиканского государственного предприятия на праве хозяйственного ведения "Центр обслуживания населения Карагандинской области" и через веб-портал "электронного правительства"www.egov.kz не оказывается.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регламенту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листа о временной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Нетрудоспособности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 медицинской организации,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оказывающей первичную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медико-санитарную помощь"</w:t>
                  </w:r>
                </w:p>
              </w:tc>
            </w:tr>
          </w:tbl>
          <w:p/>
        </w:tc>
      </w:tr>
    </w:tbl>
    <w:bookmarkStart w:name="z17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55"/>
    <w:bookmarkStart w:name="z171" w:id="156"/>
    <w:p>
      <w:pPr>
        <w:spacing w:after="0"/>
        <w:ind w:left="0"/>
        <w:jc w:val="left"/>
      </w:pP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72" w:id="157"/>
    <w:p>
      <w:pPr>
        <w:spacing w:after="0"/>
        <w:ind w:left="0"/>
        <w:jc w:val="left"/>
      </w:pP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78105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Карагандинской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02 сентября 2015 года № 50/04</w:t>
                  </w:r>
                </w:p>
              </w:tc>
            </w:tr>
          </w:tbl>
          <w:p/>
        </w:tc>
      </w:tr>
    </w:tbl>
    <w:bookmarkStart w:name="z17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временной нетрудоспособности с медицинской организации, оказывающей первичную медико-санитарную помощь"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временной нетрудоспособности с медицинской организации, оказывающей первичную медико-санитарную помощь" (далее – государственная услуга) оказывается медицинскими организациями, оказывающими первичную медико-санитарную помощь (далее – услугодатель).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услугодателя.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справки о временной нетрудоспособности с медицинской организации, оказывающей первичную медико-санитарную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(зарегистрированный в Реестре государственной регистрации нормативных правовых актов № 10964).</w:t>
      </w:r>
    </w:p>
    <w:bookmarkEnd w:id="162"/>
    <w:bookmarkStart w:name="z18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услугополучателя.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(пяти) минут принимает документы услугополучателя.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услугополучателя лечащему врачу услугодателя;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лечащий врач услугодателя в течение 20 (двадцати) минут осуществляет сверку данных услугополучателя в базе данных "Регистр прикрепления населения" (далее – РПН) и осуществляет прием услугополучателя.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заполнение требования на выдачу справки о временной нетрудоспособности, проставление личной печати и подписи, направление услугополучателя медицинскому работнику выписного центра;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выписного центра услугодателя в течение 5 (пяти) минут принимает документы услугополучателя и проверяет на соответствие требованиям.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справки о временной нетрудоспособности с медицинской организации, оказывающей первичную медико-санитарную помощь.</w:t>
      </w:r>
    </w:p>
    <w:bookmarkEnd w:id="171"/>
    <w:bookmarkStart w:name="z18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лечащий врач услугодателя;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выписного центра.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(пяти) минут принимает документы услугополучателя.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лечащий врач услугодателя в течение 20 (двадцати) минут осуществляет сверку данных услугополучателя в базе данных "Регистр прикрепления населения" (далее – РПН) и осуществляет прием услугополучателя.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выписного центра услугодателя в течение 5 (пяти) минут принимает документы услугополучателя и проверяет на соответствие требованиям.</w:t>
      </w:r>
    </w:p>
    <w:bookmarkEnd w:id="180"/>
    <w:bookmarkStart w:name="z19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Республиканского государственного предприятия на праве хозяйственного ведения "Центр обслуживания населения" по Карагандинской области и через веб-портал "электронного правительства" www.egov.kz не оказывается.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регламенту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справки о временной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нетрудоспособности 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медицинской организации,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оказывающей первичную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медико-санитарную помощь"</w:t>
                  </w:r>
                </w:p>
              </w:tc>
            </w:tr>
          </w:tbl>
          <w:p/>
        </w:tc>
      </w:tr>
    </w:tbl>
    <w:bookmarkStart w:name="z20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83"/>
    <w:bookmarkStart w:name="z202" w:id="184"/>
    <w:p>
      <w:pPr>
        <w:spacing w:after="0"/>
        <w:ind w:left="0"/>
        <w:jc w:val="left"/>
      </w:pPr>
    </w:p>
    <w:bookmarkEnd w:id="184"/>
    <w:p>
      <w:pPr>
        <w:spacing w:after="0"/>
        <w:ind w:left="0"/>
        <w:jc w:val="both"/>
      </w:pPr>
      <w:r>
        <w:drawing>
          <wp:inline distT="0" distB="0" distL="0" distR="0">
            <wp:extent cx="7810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03" w:id="185"/>
    <w:p>
      <w:pPr>
        <w:spacing w:after="0"/>
        <w:ind w:left="0"/>
        <w:jc w:val="left"/>
      </w:pPr>
    </w:p>
    <w:bookmarkEnd w:id="185"/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