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768" w14:textId="202a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15 сентября 2015 года № 53/02. Зарегистрировано Департаментом юстиции Карагандинской области 14 октября 2015 года № 3444.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акимата Карагандинской области от 25 сентября 2014 года № 50/03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под № 2772,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53/02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затрат на возделывание сельскохозяйственных культур в защищенном грунте"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49/01 (вводится в действие по истечении 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 исполнительным органом области, районов и городов областного значения (далее – услугодатель).</w:t>
      </w:r>
    </w:p>
    <w:bookmarkStart w:name="z1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1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1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 (далее – стандарт), утвержденного приказом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11432).</w:t>
      </w:r>
    </w:p>
    <w:bookmarkEnd w:id="9"/>
    <w:bookmarkStart w:name="z18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"/>
    <w:bookmarkStart w:name="z19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 на получение субсидий на услуги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3"/>
    <w:bookmarkStart w:name="z19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4"/>
    <w:bookmarkStart w:name="z19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5"/>
    <w:bookmarkStart w:name="z19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16"/>
    <w:bookmarkStart w:name="z19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7"/>
    <w:bookmarkStart w:name="z19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1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19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20"/>
    <w:bookmarkStart w:name="z2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1"/>
    <w:bookmarkStart w:name="z20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2"/>
    <w:bookmarkStart w:name="z20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"/>
    <w:bookmarkStart w:name="z2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4"/>
    <w:bookmarkStart w:name="z2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25"/>
    <w:bookmarkStart w:name="z2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26"/>
    <w:bookmarkStart w:name="z2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7"/>
    <w:bookmarkStart w:name="z2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2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9"/>
    <w:bookmarkStart w:name="z2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30"/>
    <w:bookmarkStart w:name="z21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1"/>
    <w:bookmarkStart w:name="z21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2"/>
    <w:bookmarkStart w:name="z2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3"/>
    <w:bookmarkStart w:name="z2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субсидий на услуги по подаче воды по форме, согласно приложению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4"/>
    <w:bookmarkStart w:name="z2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5"/>
    <w:bookmarkStart w:name="z21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6"/>
    <w:bookmarkStart w:name="z21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7"/>
    <w:bookmarkStart w:name="z2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8"/>
    <w:bookmarkStart w:name="z2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9"/>
    <w:bookmarkStart w:name="z21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40"/>
    <w:bookmarkStart w:name="z2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bookmarkStart w:name="z22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2"/>
    <w:bookmarkStart w:name="z2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226" w:id="45"/>
    <w:p>
      <w:pPr>
        <w:spacing w:after="0"/>
        <w:ind w:left="0"/>
        <w:jc w:val="left"/>
      </w:pP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возделывание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 в 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6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6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