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8a6c" w14:textId="29f8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сентября 2015 года № 55/01. Зарегистрировано Департаментом юстиции Карагандинской области 22 октября 2015 года № 3454. Утратило силу постановлением акимата Карагандинской области от 20 августа 2019 года № 49/02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20.08.2019 № 49/02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№ 11452),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№ 11636),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27.12.2016 № 94/02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Карагандинской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63/03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акимата Карагандинской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63/03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30.05.2017 № 32/02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Карагандинской области от 27.12.2016 </w:t>
      </w:r>
      <w:r>
        <w:rPr>
          <w:rFonts w:ascii="Times New Roman"/>
          <w:b w:val="false"/>
          <w:i w:val="false"/>
          <w:color w:val="000000"/>
          <w:sz w:val="28"/>
        </w:rPr>
        <w:t>№ 94/02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30.05.2017 </w:t>
      </w:r>
      <w:r>
        <w:rPr>
          <w:rFonts w:ascii="Times New Roman"/>
          <w:b w:val="false"/>
          <w:i w:val="false"/>
          <w:color w:val="000000"/>
          <w:sz w:val="28"/>
        </w:rPr>
        <w:t>№ 32/02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06.12.2018 </w:t>
      </w:r>
      <w:r>
        <w:rPr>
          <w:rFonts w:ascii="Times New Roman"/>
          <w:b w:val="false"/>
          <w:i w:val="false"/>
          <w:color w:val="000000"/>
          <w:sz w:val="28"/>
        </w:rPr>
        <w:t>№ 63/03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Карагандинской области" принять необходимые меры, вытекающие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9 сентября 2014 года № 46/02 "Об утверждении регламентов государственных услуг" (зарегистрировано в Реестре государственной регистрации нормативных правовых актов № 2785, опубликовано в газетах "Индустриальная Караганда" от 14 октября 2014 года № 184-185 и "Орталық Қазақстан" от 14 октября 2014 года № 199-200, в информационно-правовой системе "Әділет" 14 октября 2014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области.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bookmarkEnd w:id="9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"/>
        <w:gridCol w:w="11968"/>
      </w:tblGrid>
      <w:tr>
        <w:trPr>
          <w:trHeight w:val="30" w:hRule="atLeast"/>
        </w:trPr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55/01</w:t>
            </w:r>
          </w:p>
          <w:bookmarkEnd w:id="10"/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</w:t>
      </w:r>
      <w:r>
        <w:br/>
      </w:r>
      <w:r>
        <w:rPr>
          <w:rFonts w:ascii="Times New Roman"/>
          <w:b/>
          <w:i w:val="false"/>
          <w:color w:val="000000"/>
        </w:rPr>
        <w:t>малозначительности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в недрах под участком предстоящей застройки"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Стандарт), (зарегистрирован в Реестре государственной регистрации нормативных правовых актов № 11452).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заключение об отсутствии или малозначительности полезных ископаемых в недрах под участком предстоящей застройки (далее - заключение).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услугодателю,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документов сотрудником канцелярии - 15 (пятнадцать) минут;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регистрация документов сотрудником канцелярии;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руководителя структурного подразделения услугодателя - 1 (один) час;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по определению руководителя структурного подразделения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- 1 (один) час;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руководителем структурного подразделения ответственного исполнителя;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проекта заключения ответственным исполнителем – 13 (тринадцать) рабочих дней;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проекта заключения ответственным исполнителем;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проекта заключения руководителем структурного подразделения – 1 (один) час;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визирование проекта заключения руководителем структурного подразделения;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заключения руководством – 1 (один) час;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заключения руководством;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заверение ответственным исполнителем заключения печатью, регистрация его в журнале и направление для выдачи услугополучателю в канцелярию -1 (один) час;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заверение ответственным исполнителем заключения печатью, регистрация его в журнале и направление для выдачи услугополучателю в канцелярию;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сотрудником канцелярии заключения -15 (пятнадцать) минут;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сотрудником канцелярии заключения.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документов при подаче услугополучателем всех необходимых документов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документов, регистрация специалистом канцелярии, направление руководству (далее – руководство) – 15 (пятнадцать) минут;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- 1 (один) час;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- 1 (один) час;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заключения – 13 (тринадцать) рабочих дней;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визируется руководителем структурного подразделения – 1 (один) час;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подписывается руководством – 1 (один) час;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 заключение печатью, регистрирует его в журнале и направляет для выдачи услугополучателю в канцелярию - 1 (один) час;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выдает заключение услугополучателю - 15 (пятнадцать) минут.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процедур, взаимодействий структурных подразделений услугодателя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центр обслуживания населения.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или бизнес идентификационный номер (далее – ИИН/БИН) и пароль;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2"/>
        <w:gridCol w:w="11338"/>
      </w:tblGrid>
      <w:tr>
        <w:trPr>
          <w:trHeight w:val="30" w:hRule="atLeast"/>
        </w:trPr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малозначительности полезных ископаемых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предстоящей застройки"</w:t>
            </w:r>
          </w:p>
          <w:bookmarkEnd w:id="74"/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75"/>
    <w:bookmarkStart w:name="z84" w:id="76"/>
    <w:p>
      <w:pPr>
        <w:spacing w:after="0"/>
        <w:ind w:left="0"/>
        <w:jc w:val="left"/>
      </w:pP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8293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2"/>
        <w:gridCol w:w="11338"/>
      </w:tblGrid>
      <w:tr>
        <w:trPr>
          <w:trHeight w:val="30" w:hRule="atLeast"/>
        </w:trPr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малозначительности полезных ископаемых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предстоящей застройки"</w:t>
            </w:r>
          </w:p>
          <w:bookmarkEnd w:id="79"/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бизнес-процесов при оказании государственной услуги</w:t>
      </w:r>
    </w:p>
    <w:bookmarkEnd w:id="80"/>
    <w:bookmarkStart w:name="z89" w:id="81"/>
    <w:p>
      <w:pPr>
        <w:spacing w:after="0"/>
        <w:ind w:left="0"/>
        <w:jc w:val="left"/>
      </w:pP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0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1722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"/>
        <w:gridCol w:w="11968"/>
      </w:tblGrid>
      <w:tr>
        <w:trPr>
          <w:trHeight w:val="30" w:hRule="atLeast"/>
        </w:trPr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55/01</w:t>
            </w:r>
          </w:p>
          <w:bookmarkEnd w:id="83"/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площадей залегания полезных ископаемых, а также размещение в местах их залегания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приказом Министра по инвестициям и развитию Республики Казахстан от 28 апреля 2015 года №501 "Об утверждении стандартов государственных услуг в сфере геологии и пользования водными ресурсами" (далее – Стандарт), (зарегистрирован в Реестре государственной регистрации нормативных правовых актов № 11452).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разрешение на застройку площадей залегания полезных ископаемых (далее – разрешение),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 результат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услугодателю,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документов сотрудником канцелярии - 15 (пятнадцать) минут;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регистрация документов сотрудником канцелярии;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руководителя структурного подразделения услугодателя - 1 (один) час;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по определению руководителя структурного подразделения услугодателя;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- 1 (один) час;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руководителем структурного подразделения ответственного исполнителя;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предоставленных документов на полноту, направление документов на согласование в Комитет геологии и недропользования, после согласования оформление проекта разрешения - 8 (восемь) рабочих дней;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проекта разрешения ответственным исполнителем;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проекта зазрешения руководителем структурного подразделения – 1 (один) час;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визирование проекта разрешения руководителем структурного подразделения;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разрешения руководством – 1 (один) час;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разрешения руководством;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заверение ответственным исполнителем разрешения печатью, регистрация его в журнале и направление для выдачи услугополучателю в канцелярию -1 (один) час;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заверение ответственным исполнителем разрешения печатью, регистрация его в журнале и направление для выдачи услугополучателю в канцелярию;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сотрудником канцелярии разрешения -15 (пятнадцать) минут;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сотрудником канцелярии разрешения.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документов при подаче услугополучателем всех необходимых документов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документов, регистрация специалистом канцелярии, направление руководству (далее – руководство) – 15 (пятнадцать) минут;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- 1 (один) час;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- 1 (один) час;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предоставленные документы на полноту, направляет документы на согласование в Комитет геологии и недропользования, после согласования оформляет проект разрешения– 8 (восемь) рабочих дней;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разрешения визируется руководителем структурного подразделения – 1 (один) час;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подписывается руководством – 1 (один) час;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 разрешение печатью, регистрирует его в журнале и направляет для выдачи услугополучателю в канцелярию - 1 (один) час;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выдает разрешение услугополучателю - 15 (пятнадцать) минут.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процедур, взаимодействий структурных подразделений услугодателя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центр обслуживания населения.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или бизнес идентификационный номер (далее – ИИН/БИН) и пароль;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застройку площадей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ископаемых, а также размещение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залегания подземных сооружений"</w:t>
            </w:r>
          </w:p>
          <w:bookmarkEnd w:id="148"/>
        </w:tc>
      </w:tr>
    </w:tbl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49"/>
    <w:bookmarkStart w:name="z159" w:id="150"/>
    <w:p>
      <w:pPr>
        <w:spacing w:after="0"/>
        <w:ind w:left="0"/>
        <w:jc w:val="left"/>
      </w:pP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59182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застройку площадей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ископаемых, а также размещение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залегания подземных сооружений"</w:t>
            </w:r>
          </w:p>
          <w:bookmarkEnd w:id="153"/>
        </w:tc>
      </w:tr>
    </w:tbl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бизнес-процесов при оказании государственной услуги</w:t>
      </w:r>
    </w:p>
    <w:bookmarkEnd w:id="154"/>
    <w:bookmarkStart w:name="z164" w:id="155"/>
    <w:p>
      <w:pPr>
        <w:spacing w:after="0"/>
        <w:ind w:left="0"/>
        <w:jc w:val="left"/>
      </w:pP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5" w:id="156"/>
    <w:p>
      <w:pPr>
        <w:spacing w:after="0"/>
        <w:ind w:left="0"/>
        <w:jc w:val="left"/>
      </w:pP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6413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"/>
        <w:gridCol w:w="11968"/>
      </w:tblGrid>
      <w:tr>
        <w:trPr>
          <w:trHeight w:val="30" w:hRule="atLeast"/>
        </w:trPr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55/01</w:t>
            </w:r>
          </w:p>
          <w:bookmarkEnd w:id="157"/>
        </w:tc>
      </w:tr>
    </w:tbl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контрактов на строительство и (или) эксплуатацию подземных сооружений, не связанных с разведкой или добычей"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27.12.2016 № 94/02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"/>
        <w:gridCol w:w="11968"/>
      </w:tblGrid>
      <w:tr>
        <w:trPr>
          <w:trHeight w:val="30" w:hRule="atLeast"/>
        </w:trPr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55/01</w:t>
            </w:r>
          </w:p>
          <w:bookmarkEnd w:id="159"/>
        </w:tc>
      </w:tr>
    </w:tbl>
    <w:bookmarkStart w:name="z21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0"/>
    <w:bookmarkStart w:name="z2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"Заключение, регистрация и хранение контрактов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Стандарт), (зарегистрирован в Реестре государственной регистрации нормативных правовых актов № 11452).</w:t>
      </w:r>
    </w:p>
    <w:bookmarkEnd w:id="161"/>
    <w:bookmarkStart w:name="z2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62"/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63"/>
    <w:bookmarkStart w:name="z2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подписанный и зарегистрированный контракт на разведку, добычу общераспространенных полезных ископаемых (далее – контракт).</w:t>
      </w:r>
    </w:p>
    <w:bookmarkEnd w:id="164"/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5"/>
    <w:bookmarkStart w:name="z22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6"/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услугодателю,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7"/>
    <w:bookmarkStart w:name="z2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документов сотрудником канцелярии - 15 (пятнадцать) минут; </w:t>
      </w:r>
    </w:p>
    <w:bookmarkEnd w:id="169"/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регистрация документов сотрудником канцелярии;</w:t>
      </w:r>
    </w:p>
    <w:bookmarkEnd w:id="170"/>
    <w:bookmarkStart w:name="z2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руководителя структурного подразделения услугодателя - 1 (один) час;</w:t>
      </w:r>
    </w:p>
    <w:bookmarkEnd w:id="171"/>
    <w:bookmarkStart w:name="z2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по определению руководителя структурного подразделения услугодателя;</w:t>
      </w:r>
    </w:p>
    <w:bookmarkEnd w:id="172"/>
    <w:bookmarkStart w:name="z2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- 1 (один) час;</w:t>
      </w:r>
    </w:p>
    <w:bookmarkEnd w:id="173"/>
    <w:bookmarkStart w:name="z2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руководителем структурного подразделения ответственного исполнителя;</w:t>
      </w:r>
    </w:p>
    <w:bookmarkEnd w:id="174"/>
    <w:bookmarkStart w:name="z2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проекта контракта ответственным исполнителем – 14 (четырнадцать) рабочих дней;</w:t>
      </w:r>
    </w:p>
    <w:bookmarkEnd w:id="175"/>
    <w:bookmarkStart w:name="z2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проекта контракта ответственным исполнителем;</w:t>
      </w:r>
    </w:p>
    <w:bookmarkEnd w:id="176"/>
    <w:bookmarkStart w:name="z2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проекта контракта руководителем структурного подразделения – 1 (один) час;</w:t>
      </w:r>
    </w:p>
    <w:bookmarkEnd w:id="177"/>
    <w:bookmarkStart w:name="z2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визирование проекта контракта руководителем структурного подразделения;</w:t>
      </w:r>
    </w:p>
    <w:bookmarkEnd w:id="178"/>
    <w:bookmarkStart w:name="z2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контракта руководством – 1 (один) час;</w:t>
      </w:r>
    </w:p>
    <w:bookmarkEnd w:id="179"/>
    <w:bookmarkStart w:name="z2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контракта руководством;</w:t>
      </w:r>
    </w:p>
    <w:bookmarkEnd w:id="180"/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заверение ответственным исполнителем контракта печатью, регистрация его в журнале и направление для выдачи услугополучателю в канцелярию -1 (один) час;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заверение ответственным исполнителем контракта печатью, регистрация его в журнале и направление для выдачи услугополучателю в канцелярию;</w:t>
      </w:r>
    </w:p>
    <w:bookmarkEnd w:id="182"/>
    <w:bookmarkStart w:name="z2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сотрудником канцелярии контракта -15 (пятнадцать) минут;</w:t>
      </w:r>
    </w:p>
    <w:bookmarkEnd w:id="183"/>
    <w:bookmarkStart w:name="z2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сотрудником канцелярии контракта.</w:t>
      </w:r>
    </w:p>
    <w:bookmarkEnd w:id="184"/>
    <w:bookmarkStart w:name="z24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5"/>
    <w:bookmarkStart w:name="z2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6"/>
    <w:bookmarkStart w:name="z2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87"/>
    <w:bookmarkStart w:name="z2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88"/>
    <w:bookmarkStart w:name="z2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89"/>
    <w:bookmarkStart w:name="z2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190"/>
    <w:bookmarkStart w:name="z2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документов при подаче услугополучателем всех необходимых документов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документов, регистрация специалистом канцелярии, направление руководству (далее – руководство) – 15 (пятнадцать) минут;</w:t>
      </w:r>
    </w:p>
    <w:bookmarkEnd w:id="192"/>
    <w:bookmarkStart w:name="z2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- 1 (один) час;</w:t>
      </w:r>
    </w:p>
    <w:bookmarkEnd w:id="193"/>
    <w:bookmarkStart w:name="z2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- 1 (один) час;</w:t>
      </w:r>
    </w:p>
    <w:bookmarkEnd w:id="194"/>
    <w:bookmarkStart w:name="z2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</w:p>
    <w:bookmarkEnd w:id="195"/>
    <w:bookmarkStart w:name="z2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полноту;</w:t>
      </w:r>
    </w:p>
    <w:bookmarkEnd w:id="196"/>
    <w:bookmarkStart w:name="z2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контракта – 14 (четырнадцать) рабочих дней;</w:t>
      </w:r>
    </w:p>
    <w:bookmarkEnd w:id="197"/>
    <w:bookmarkStart w:name="z25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контракта визируется руководителем структурного подразделения – 1 (один) час;</w:t>
      </w:r>
    </w:p>
    <w:bookmarkEnd w:id="198"/>
    <w:bookmarkStart w:name="z25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контракт подписывается руководством – 1 (один) час;</w:t>
      </w:r>
    </w:p>
    <w:bookmarkEnd w:id="199"/>
    <w:bookmarkStart w:name="z26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</w:p>
    <w:bookmarkEnd w:id="200"/>
    <w:bookmarkStart w:name="z26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 контракт печатью, регистрирует его в журнале и направляет для выдачи услугополучателю в канцелярию - 1 (один) час;</w:t>
      </w:r>
    </w:p>
    <w:bookmarkEnd w:id="201"/>
    <w:bookmarkStart w:name="z2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выдает контракт услугополучателю - 15 (пятнадцать) минут. </w:t>
      </w:r>
    </w:p>
    <w:bookmarkEnd w:id="202"/>
    <w:bookmarkStart w:name="z2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процедур, взаимодействий структурных подразделений услугодателя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3"/>
    <w:bookmarkStart w:name="z26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4"/>
    <w:bookmarkStart w:name="z2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неавтоматизированная и не оказывается через центр обслуживания населения.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"/>
        <w:gridCol w:w="11449"/>
      </w:tblGrid>
      <w:tr>
        <w:trPr>
          <w:trHeight w:val="30" w:hRule="atLeast"/>
        </w:trPr>
        <w:tc>
          <w:tcPr>
            <w:tcW w:w="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"Заключение, 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контрактов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 полезных ископаемых"</w:t>
            </w:r>
          </w:p>
          <w:bookmarkEnd w:id="206"/>
        </w:tc>
      </w:tr>
    </w:tbl>
    <w:bookmarkStart w:name="z26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бизнес-процесов при оказании государственной услуги</w:t>
      </w:r>
    </w:p>
    <w:bookmarkEnd w:id="207"/>
    <w:bookmarkStart w:name="z268" w:id="208"/>
    <w:p>
      <w:pPr>
        <w:spacing w:after="0"/>
        <w:ind w:left="0"/>
        <w:jc w:val="left"/>
      </w:pP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9" w:id="209"/>
    <w:p>
      <w:pPr>
        <w:spacing w:after="0"/>
        <w:ind w:left="0"/>
        <w:jc w:val="left"/>
      </w:pP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62484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"/>
        <w:gridCol w:w="11968"/>
      </w:tblGrid>
      <w:tr>
        <w:trPr>
          <w:trHeight w:val="30" w:hRule="atLeast"/>
        </w:trPr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55/01</w:t>
            </w:r>
          </w:p>
          <w:bookmarkEnd w:id="210"/>
        </w:tc>
      </w:tr>
    </w:tbl>
    <w:bookmarkStart w:name="z27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Карагандинской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63/03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"/>
        <w:gridCol w:w="11968"/>
      </w:tblGrid>
      <w:tr>
        <w:trPr>
          <w:trHeight w:val="30" w:hRule="atLeast"/>
        </w:trPr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55/01</w:t>
            </w:r>
          </w:p>
          <w:bookmarkEnd w:id="212"/>
        </w:tc>
      </w:tr>
    </w:tbl>
    <w:bookmarkStart w:name="z32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Карагандинской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63/03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"/>
        <w:gridCol w:w="11968"/>
      </w:tblGrid>
      <w:tr>
        <w:trPr>
          <w:trHeight w:val="30" w:hRule="atLeast"/>
        </w:trPr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55/01</w:t>
            </w:r>
          </w:p>
          <w:bookmarkEnd w:id="214"/>
        </w:tc>
      </w:tr>
    </w:tbl>
    <w:bookmarkStart w:name="z37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30.05.2017 № 32/02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