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18b5" w14:textId="2ca1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23 января 2015 года № 03/02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октября 2015 года № 61/02. Зарегистрировано Департаментом юстиции Карагандинской области 26 октября 2015 года № 3457. Утратило силу постановлением акимата Карагандинской области от 26 января 2016 года № 05/01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26.01.2016 № 05/01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"О реализации Закона Республики Казахстан "О республиканском бюджете на 2015 - 2017 годы"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3-1/671 "О внесении изменений и дополнений в приказ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11909)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января 2015 года № 03/02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2954 , опубликовано в газетах "Орталық Қазақстан" от 10 февраля 2015 года за № 19-20 (21 905), "Индустриальная Караганда" от 10 февраля 2015 года за № 15-16 (21766-21767), в информационно-правовой системе "Әділет" 9 февраля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_______________А. Мамытбеков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 октябрь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"__" _________ 2015 года № ____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января 2015 года № 03/02</w:t>
            </w:r>
          </w:p>
          <w:bookmarkEnd w:id="6"/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269"/>
        <w:gridCol w:w="571"/>
        <w:gridCol w:w="2312"/>
        <w:gridCol w:w="2313"/>
        <w:gridCol w:w="3264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отечественного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импортированного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суточного молодняка яичного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1 611 037,5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5 383 482,0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