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67b48" w14:textId="4a67b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23 сентября 2015 года № 56/04. Зарегистрировано Департаментом юстиции Карагандинской области 26 октября 2015 года № 3459. Утратило силу постановлением акимата Карагандинской области от 31 января 2020 года № 05/02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31.01.2020 № 05/02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8 июня 2015 года № 15-1/522 "Об утверждении стандарта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(зарегистрирован в Реестре государственной регистрации нормативных правовых актов за № 11684)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акимата Карагандинской области от 25 сентября 2014 года № 50/03 "Об утверждении регламентов государственных услуг в области растениеводства" (зарегистрировано в Реестре государственной регистрации нормативных правовых актов за № 2772, опубликовано в информационно-правовой системе "Әділет" 9 октября 2014 года, в газетах "Индустриальная Караганда" № 175-176 (21696-21697) от 2 октября 2014 года и "Орталық Қазақстан" № 189-190 (21824) от 2 октября 2014 года).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Карагандинской области.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56/04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30.04.2019 № 26/03 (вводится в действие по истечении десяти календарных дней после дня его первого официального опубликования).</w:t>
      </w:r>
    </w:p>
    <w:bookmarkStart w:name="z1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(далее - государственная услуга), оказывается местным исполнительным органом области (далее - услугодатель).</w:t>
      </w:r>
    </w:p>
    <w:bookmarkEnd w:id="7"/>
    <w:bookmarkStart w:name="z1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(переводных заявок)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End w:id="8"/>
    <w:bookmarkStart w:name="z1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9"/>
    <w:bookmarkStart w:name="z1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(далее – стандарт), утвержденного приказом Министра сельского хозяйства Республики Казахстан от 8 июня 2015 года № 15-1/522 "Об утверждении стандарта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(зарегистрирован в Реестре государственной регистрации нормативных правовых актов за № 11684). Причитающиеся субсидии перечисляются на счета:</w:t>
      </w:r>
    </w:p>
    <w:bookmarkEnd w:id="10"/>
    <w:bookmarkStart w:name="z1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услугополучателей для возмещения затрат на приобретенные гербициды, биоагенты (энтомофаги) и биопрепараты (далее – СЗР) в текущем году и (или) в 4 (четвертом) квартале предыдущего года у поставщика СЗР;</w:t>
      </w:r>
    </w:p>
    <w:bookmarkEnd w:id="11"/>
    <w:bookmarkStart w:name="z1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отечественных производителей СЗР для удешевления стоимости СЗР, реализованных услугополучателям в текущем году и (или) в 4 (четвертом) квартале предыдущего года.</w:t>
      </w:r>
    </w:p>
    <w:bookmarkEnd w:id="12"/>
    <w:bookmarkStart w:name="z1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 – электронная.</w:t>
      </w:r>
    </w:p>
    <w:bookmarkEnd w:id="13"/>
    <w:bookmarkStart w:name="z1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результате оказания государственной услуги направляется в "личный кабинет" услугополучателя в форме электронного документа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4"/>
    <w:bookmarkStart w:name="z1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"/>
    <w:bookmarkStart w:name="z1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на портал в форме электронного документа, удостоверенного электронной цифровой подписью (далее – ЭЦП) заявки на получение субсидий за приобретенные СЗР по полной стоимости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или переводной заявки об оплате причитающихся субсидий при приобретении СЗР у отечественного производителя СЗР по удешевленной стоимости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6"/>
    <w:bookmarkStart w:name="z1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7"/>
    <w:bookmarkStart w:name="z1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 в течение 1 (одного) рабочего дня с момента регистрации услугополучателем заявки или переводной заявки подтверждает ее принятие путем подписания с использованием ЭЦП соответствующего уведомления. Данное уведомление становится доступным в "личном кабинете" услугополучателя.</w:t>
      </w:r>
    </w:p>
    <w:bookmarkEnd w:id="18"/>
    <w:bookmarkStart w:name="z1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по переводной заявке уведомление также становится доступным в Личном кабинете производителя СЗР, для последующего внесения им в реестр сведений по фактически реализованным СЗР.</w:t>
      </w:r>
    </w:p>
    <w:bookmarkEnd w:id="19"/>
    <w:bookmarkStart w:name="z1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подтверждение заявки или переводной заявки;</w:t>
      </w:r>
    </w:p>
    <w:bookmarkEnd w:id="20"/>
    <w:bookmarkStart w:name="z1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услугодателя в соответствии с планом финансирования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"Казначейство-Клиент", в течение 2 (двух) рабочих дней:</w:t>
      </w:r>
    </w:p>
    <w:bookmarkEnd w:id="21"/>
    <w:bookmarkStart w:name="z1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подтверждения принятия заявки;</w:t>
      </w:r>
    </w:p>
    <w:bookmarkEnd w:id="22"/>
    <w:bookmarkStart w:name="z1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внесения по переводной заявке производителем СЗР в реестр сведений о фактической реализации СЗР.</w:t>
      </w:r>
    </w:p>
    <w:bookmarkEnd w:id="23"/>
    <w:bookmarkStart w:name="z1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формирование в информационной системе субсидирования платежные поручения на выплату субсидий;</w:t>
      </w:r>
    </w:p>
    <w:bookmarkEnd w:id="24"/>
    <w:bookmarkStart w:name="z1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отдела финансирования услугодателя после формирования платежного поручения направляет в территориальное подразделение казначейства платежные документы к оплате для перечисления субсидий на счета услугополучателей.</w:t>
      </w:r>
    </w:p>
    <w:bookmarkEnd w:id="25"/>
    <w:bookmarkStart w:name="z1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направление в территориальное подразделение казначейства платежные документы к оплате для перечисления субсидий.</w:t>
      </w:r>
    </w:p>
    <w:bookmarkEnd w:id="26"/>
    <w:bookmarkStart w:name="z13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7"/>
    <w:bookmarkStart w:name="z1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8"/>
    <w:bookmarkStart w:name="z1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услугодателя;</w:t>
      </w:r>
    </w:p>
    <w:bookmarkEnd w:id="29"/>
    <w:bookmarkStart w:name="z1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отдела финансирования услугодателя.</w:t>
      </w:r>
    </w:p>
    <w:bookmarkEnd w:id="30"/>
    <w:bookmarkStart w:name="z1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1"/>
    <w:bookmarkStart w:name="z1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 в течение 1 (одного) рабочего дня с момента регистрации услугополучателем заявки или переводной заявки подтверждает ее принятие путем подписания с использованием ЭЦП соответствующего уведомления. Данное уведомление становится доступным в "личном кабинете" услугополучателя.</w:t>
      </w:r>
    </w:p>
    <w:bookmarkEnd w:id="32"/>
    <w:bookmarkStart w:name="z1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по переводной заявке уведомление также становится доступным в Личном кабинете производителя СЗР, для последующего внесения им в реестр сведений по фактически реализованным СЗР;</w:t>
      </w:r>
    </w:p>
    <w:bookmarkEnd w:id="33"/>
    <w:bookmarkStart w:name="z1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услугодателя в соответствии с планом финансирования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"Казначейство-Клиент", в течение 2 (двух) рабочих дней:</w:t>
      </w:r>
    </w:p>
    <w:bookmarkEnd w:id="34"/>
    <w:bookmarkStart w:name="z1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подтверждения принятия заявки;</w:t>
      </w:r>
    </w:p>
    <w:bookmarkEnd w:id="35"/>
    <w:bookmarkStart w:name="z1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внесения по переводной заявке производителем СЗР в реестр сведений о фактической реализации СЗР;</w:t>
      </w:r>
    </w:p>
    <w:bookmarkEnd w:id="36"/>
    <w:bookmarkStart w:name="z1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отдела финансирования услугодателя после формирования платежного поручения направляет в территориальное подразделение казначейства платежные документы к оплате для перечисления субсидий на счета услугополучателей.</w:t>
      </w:r>
    </w:p>
    <w:bookmarkEnd w:id="37"/>
    <w:bookmarkStart w:name="z14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8"/>
    <w:bookmarkStart w:name="z1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39"/>
    <w:bookmarkStart w:name="z1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бизнес-идентификационного номера (далее – БИН), а также пароля (осуществляется для незарегистрированных услугополучателей на портале);</w:t>
      </w:r>
    </w:p>
    <w:bookmarkEnd w:id="40"/>
    <w:bookmarkStart w:name="z1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ИИН/БИН и пароля (процесс авторизации) на портале для получения услуги;</w:t>
      </w:r>
    </w:p>
    <w:bookmarkEnd w:id="41"/>
    <w:bookmarkStart w:name="z1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bookmarkEnd w:id="42"/>
    <w:bookmarkStart w:name="z1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43"/>
    <w:bookmarkStart w:name="z1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государственной услуги,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электронной цифровой подписи (далее – ЭЦП) для удостоверения (подписания) запроса;</w:t>
      </w:r>
    </w:p>
    <w:bookmarkEnd w:id="44"/>
    <w:bookmarkStart w:name="z1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указанных в запросе и ИИН/БИН указанных в регистрационном свидетельстве ЭЦП;</w:t>
      </w:r>
    </w:p>
    <w:bookmarkEnd w:id="45"/>
    <w:bookmarkStart w:name="z1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46"/>
    <w:bookmarkStart w:name="z1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(далее – ШЭП) в автоматизированном рабочем месте региональный шлюз "электронного правительства" (далее – АРМ РШЭП) для обработки запроса услугодателем;</w:t>
      </w:r>
    </w:p>
    <w:bookmarkEnd w:id="47"/>
    <w:bookmarkStart w:name="z1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документов;</w:t>
      </w:r>
    </w:p>
    <w:bookmarkEnd w:id="48"/>
    <w:bookmarkStart w:name="z1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получение услугополучателем результата услуги (уведомление в форме электронного документа) сформированный порталом. Электронный документ формируется с использованием ЭЦП уполномоченного лица услугодателя.</w:t>
      </w:r>
    </w:p>
    <w:bookmarkEnd w:id="49"/>
    <w:bookmarkStart w:name="z1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Через Государственную корпорацию "Правительство для граждан" государственная услуга не оказывается.</w:t>
      </w:r>
    </w:p>
    <w:bookmarkEnd w:id="50"/>
    <w:bookmarkStart w:name="z1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Функциональные взаимодействия информационных систем, задействованных при оказании государственной услуги через портал приведены в диаграмме согласно приложению 1 к настоящему регламенту.</w:t>
      </w:r>
    </w:p>
    <w:bookmarkEnd w:id="51"/>
    <w:bookmarkStart w:name="z1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приложению 2 к настоящему регламенту.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гербицидов, биоагентов (энтомофагов)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биопрепаратов, предназначенных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защиты растений"</w:t>
            </w:r>
          </w:p>
        </w:tc>
      </w:tr>
    </w:tbl>
    <w:bookmarkStart w:name="z15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53"/>
    <w:bookmarkStart w:name="z1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7810500" cy="340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55"/>
    <w:bookmarkStart w:name="z1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7810500" cy="280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гербицидов, биоагентов (энтомофагов)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биопрепаратов, предназначенных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защиты растений"</w:t>
            </w:r>
          </w:p>
        </w:tc>
      </w:tr>
    </w:tbl>
    <w:bookmarkStart w:name="z1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57"/>
    <w:bookmarkStart w:name="z1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7810500" cy="772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2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7810500" cy="113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