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26ed" w14:textId="cfe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2015 года № 56/01. Зарегистрировано Департаментом юстиции Карагандинской области 28 октября 2015 года № 3473.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29/04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12.05.2017 № 29/04 (вводится в действие по истечении десяти календарных дней после дня его первого официального опубликования; акимата Карагандинской области от 30.04.2019 </w:t>
      </w:r>
      <w:r>
        <w:rPr>
          <w:rFonts w:ascii="Times New Roman"/>
          <w:b w:val="false"/>
          <w:i w:val="false"/>
          <w:color w:val="000000"/>
          <w:sz w:val="28"/>
        </w:rPr>
        <w:t>№ 26/04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 августа 2014 года № 41/02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2734, опубликовано в информационно-правовой системе "Әділет" 17 сентября 2014 года, в газетах "Индустриальная Караганда" № 159-160 (21680-21681) от 11 сентября 2014 года и "Орталық Қазақстан" № 173-174 (21808) от 11 сентября 2014 года).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государственная услуга) оказывается местными исполнительными органами областей, районов (городов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специалистом канцелярии услугодателя пакета документов услугополучателя – не более 30 (тридцати) минут. Результат – регистрация в журнале входящей документации, отметка о регистрации на копии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корреспонденцией, определяет ответственного исполнителя – 30 (тридцать) минут. Результат – направление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ответственным исполнителем пакета документов услугополучателя, прием экзаменов – в течение 2 (двух) рабочих дней. Результат – выдача удостоверения тракториста-машиниста.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осуществляет прием пакета документов, проводит регистрацию заявления услугополучателя в соответствующем журнале регистрации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ознакамливается с корреспонденцией, определяет ответственного исполнителя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проверяет представленный пакет документов, оформляет удостоверение тракториста-машиниста – в течение 2 (двух) рабочих дней. 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платежном шлюзе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 в связи с отсутствием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процесс 8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процесс 9 -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результата услуги (в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 повышенной проходимости"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8"/>
    <w:bookmarkStart w:name="z61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7658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 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 повышенной проходимости"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2"/>
    <w:bookmarkStart w:name="z66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0579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 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 по доверенности"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29/04 (вводится в действие по истечении десяти календарных дней после дня его первого официального опубликования).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</w:t>
      </w:r>
      <w:r>
        <w:rPr>
          <w:rFonts w:ascii="Times New Roman"/>
          <w:b w:val="false"/>
          <w:i w:val="false"/>
          <w:color w:val="ff0000"/>
          <w:sz w:val="28"/>
        </w:rPr>
        <w:t>я 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1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местными исполнительными органами области, районов (городов областного значения)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www.e.gov.kz, www.elicense.kz (далее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оказываемой государственной услуги является выдача регистрационного документа (дубликата) и государственного номерного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0"/>
    <w:bookmarkStart w:name="z1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специалистом канцелярии услугодателя пакета документов услугополучателя – 30 (тридцать) минут. Результат – регистрация в журнале входящей документации, отметка о регистрации на копии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корреспонденцией, определяет ответственного исполнителя – 30 (тридцать) минут. Результат – направление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ответственным исполнителем пакета документов услугополучателя, проверка и сверка агрегатов машины, производство регистрационных действий – 15 (пятнадцать) календарных дней. Результат – выдача регистрационного документа (дубликата) и государственного номерного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несоответствии представляемых документов требованиям Стандарта услугополучателю отказывается в приеме документов. </w:t>
      </w:r>
    </w:p>
    <w:bookmarkEnd w:id="32"/>
    <w:bookmarkStart w:name="z1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осуществляет прием пакета документов, проводит регистрацию заявления услугополучателя в соответствующем журнале регистрации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ознакамливается с корреспонденцией, определяет ответственного исполнителя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проверяет представленный пакет документов, выдает регистрационный документ и государственный номерной знак – 15 (пятнадцать)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несоответствии представляемых документов требованиям Стандарта услугополучателю отказывается в приеме документов.</w:t>
      </w:r>
    </w:p>
    <w:bookmarkEnd w:id="34"/>
    <w:bookmarkStart w:name="z1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либо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платежном шлюзе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заправшиваемой услуге в связи с отсутствием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процесс 8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процесс 9 -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результата услуги (в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1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168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8166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1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173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5024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"/>
    <w:bookmarkStart w:name="z1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7531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1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(городов областного значения) (далее – услугодатель).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49"/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специалистом канцелярии услугодателя пакета документов услугополучателя – не более 30 (тридцати) минут. Результат – регистрация в журнале входящей документации, отметка о регистрации на копии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корреспонденцией, определяет ответственного исполнителя – 30 (тридцать) минут. Результат – направление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ответственным исполнителем пакета документов услугополучателя, оформление регистрации залога – 2 (два) рабочих дня. Результат – выдача свидетельства о регистрации залога. </w:t>
      </w:r>
    </w:p>
    <w:bookmarkEnd w:id="50"/>
    <w:bookmarkStart w:name="z1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1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осуществляет прием пакета документов, проводит регистрацию заявления услугополучателя в соответствующем журнале регистрации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ознакамливается с корреспонденцией, определяет ответственного исполнителя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проверяет представленный пакет документов, оформляет регистрацию залога – 2 (два)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53"/>
    <w:bookmarkStart w:name="z2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либо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-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заправшиваемой услуге в связи с отсутствием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приложенных услугополучателем документов, основание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(свидетельство о регистрации залога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предоставления услугополучателем неполного пакета документов, указанных в пункте 9 стандарта, сотрудник Государственной корпорации отказывает в приеме документов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Государственной корпорации на основании расписки о приеме соответствующих документов, выдает услугополучателю готовые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нотариальной доверенности) представляет в одном экземпляре в Государственную корпорацию заявку и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</w:tr>
    </w:tbl>
    <w:bookmarkStart w:name="z22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222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7"/>
    <w:bookmarkStart w:name="z2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3119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22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2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1849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1"/>
    <w:bookmarkStart w:name="z2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0452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2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63"/>
    <w:bookmarkStart w:name="z2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2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государственная услуга) оказывается местными исполнительными органами области, районов (городов областного значения)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www.e.gov.kz, www.elicense.kz (далее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65"/>
    <w:bookmarkStart w:name="z2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специалистом канцелярии услугодателя пакета документов услугополучателя – не более 30 (тридцать) минут. Результат – регистрация в журнале входящей документации, отметка о регистрации на копии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корреспонденцией, определяет ответственного исполнителя – 30 (тридцать) минут. Результат –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ответственным исполнителем пакета документов услугополучателя, технического состояния машины – в течение 10 (десяти) рабочих дней. Результат – внесение записи "Исправен" либо "Неисправен" в регистрационном документе (техническом паспорте).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End w:id="67"/>
    <w:bookmarkStart w:name="z24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2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осуществляет прием пакета документов, проводит регистрацию заявления услугополучателя в соответствующем журнале регистрации – не более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руководство ознакамливается с корреспонденцией, определяет ответственного исполнителя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ответственным исполнителем пакета документов услугополучателя, технического состояния машины – в течение 10 (десяти)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End w:id="69"/>
    <w:bookmarkStart w:name="z2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70"/>
    <w:bookmarkStart w:name="z2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либо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 технического осмотра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 специальным оборудованием, самоходных сельскохозяйственных, 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 специальных машин повышенной проходимости"</w:t>
            </w:r>
          </w:p>
        </w:tc>
      </w:tr>
    </w:tbl>
    <w:bookmarkStart w:name="z27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государственной услуги через портал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2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207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изготовленных на их базе самоходных шасси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механизмов, прицепов к ним, включая 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дорожно-строительных машин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2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150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2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