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f761" w14:textId="a7ff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промышленности и индустриально-инновационного развития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октября 2015 года № 59/04. Зарегистрировано Департаментом юстиции Карагандинской области 29 октября 2015 года № 3477. Утратило силу постановлением акимата Карагандинской области от 13 марта 2018 года № 10/01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13.03.2018 № 10/01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"О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2014 года № 874 "Об утверждении Государственной программы индустриально-инновационного развития Республики Казахстан на 2015-2019 годы и о внесении дополнения в Указ Президента Республики Казахстан от 19 марта 2010 года № 957 "Об утверждении Перечня государственных программ"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промышленности и индустриально-инновационного развития Карагандинской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промышленности и индустриально-инновационного развития Карагандинской области"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Карагандинской области от 29 июля 2013 года № 48/02 "Об утверждении Положения и структуры государственного учреждения "Управление промышленности и индустриально-инновационного развития Карагандинской области", постановление акимата Карагандинской области от 06 августа 2015 года № 44/04 "Об утверждении Положения государственного учреждения "Управление промышленности и индустриально-инновационного развития Карагандинской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Карагандинской области "Об утверждении Положения государственного учреждения "Управление промышленности ииндустриально-инновационного развития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59/04</w:t>
            </w:r>
          </w:p>
          <w:bookmarkEnd w:id="7"/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промышленности и индустриально-инновационного развития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промышленности и индустриально-инновационного развития Карагандинской области" является государственным органом Республики Казахстан, осуществляющим руководство в сферах отраслей промышленности, индустриально-инновационной политики, инвестиций в сфере промышленности, лицензирования отдельных видов предпринимательской деятельности в Карагандинской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промышленности и индустриально-инновационного развития Карагандинской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промышленности и индустриально-инновационного развития Карагандинской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промышленности и индустриально-инновационного развития Карагандинской области" вступает в гражданско-правовые отношения от собственного имени.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промышленности и индустриально-инновационного развития Карагандинской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промышленности и индустриально-инновационного развития Карагандинской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промышленности и индустриально-инновационного развития Карагандинской области" и другими актами, предусмотренными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промышленности и индустриально-инновационного развития Карагандинской области" утверждаются в соответствии с действующим законодательством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100008, Республика Казахстан, Карагандинская область, город Караганда, улица Алиханова, 13.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"Қарағанды облысының өнеркәсіп және индустриялық-инновациялық даму басқармасы" мемлекеттік мекемесі;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промышленности и индустриально-инновационного развития Карагандинской области".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промышленности и индустриально-инновационного развития Карагандинской области".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промышленности и индустриально-инновационного развития Карагандинской области" осуществляется из областного бюджета.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промышленности и индустриально-инновационного развития Карагандинской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промышленности и индустриально-инновационного развития Карагандинской области".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промышленности и индустриально-инновационного развития Карагандинской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государственное учреждение "Управление промышленности и индустриально-инновационного развития Карагандинской области" является государственным органом, уполномоченным на выполнение функции государственного управления в сфере отраслей промышленности, индустриально-инновационной политики, привлечения инвестиции в сфере промышленности, лицензирования отдельных видов предпринимательской деятельности.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горнометаллургической отрасли Карагандинской области;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химической промышленности Карагандинской области;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строительной индустрии и производства строительных материалов Карагандинской области;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фармацевтической промышленности Карагандинской области;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машиностроения Карагандинской области;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легкой промышленности Карагандинской области;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доли казахстанского содержания в закупках товаров, работ и услуг, системообразующих предприятий;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инвестиционных промышленных проектов и модернизация производства;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взаимодействия с республиканскими и региональными институтами развития;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привлечение инвестиций в сфере промышленности в регион в качестве важного источника развития приоритетных отраслей экономики;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инвестиций в промышленность по Карагандинской области.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2014 года № 874 "Об утверждении Государственной программы индустриально-инновационного развития Республики Казахстан на 2015-2019 годы и о внесении дополнения в Указ Президента Республики Казахстан от 19 марта 2010 года № 957 "Об утверждении Перечня государственных программ";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сбора, анализа и предоставление в уполномоченный орган в области государственного регулирования индустриальной политики информацию по казахстанскому содержанию в закупках организаций согласно перечню, утвержденному Правительством Республики Казахстан, по форме и в сроки установленные законодательством Республики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перечня товаров, работ и услуг, производимых на территории области, и их производителей;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заключений, регистраций и хранение контрактов на разведку, добычу общераспространенных полезных ископаемых;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разрешений на передачу права недропользования, а также регистрация сделки по передаче права недропользования в залог по общераспространенным полезным ископаемым;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переговоров с недропользователями об условиях контрактов и подготовка совместно с недропользователями проектных документов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развития предпринимательской деятельности и инвестиционного климата на территории области;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реализация и исполнение государственных программ в регионах, в пределах своей компетенции;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деятельности экспертных советов;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юридическим и физическим лицам в оформлении и представлении проектов в институты развития Карагандинской области в соответствии с установленными требованиями;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по инвестициям в промышленность;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на уровне местной исполнительной власти поддержки инвестиционной деятельности иностранных и отечественных инвесторов;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содействия в получении инвестиционных преференций юридическим лицам, осуществляющим реализацию приоритетных для области инвестиционных проектов;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рабочим органом по заключению договора на извлечение общераспространенных полезных ископаемых из техногенных минеральных образований;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является рабочим органом по предоставлению права недропользования на общераспространенные полезные ископаемые, используемые при строительстве (реконструкции) и ремонте автомобильных дорог общего пользования, железных дорог и гидросооружений;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является рабочим органом по предоставлению права недропользования на разведку или добычу общераспространенных полезных ископаемых на основе конкурса;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является рабочим органом по заключению, регистрации и хранение контрактов на строительство и (или) эксплуатацию подземных сооружений, не связанных с разведкой или добычей;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является рабочим органом по выдаче заключения об отсутствии или о малозначительности полезных ископаемых в недрах под участком предстоящей застройки;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является рабочим органом по выдаче разрешения на застройку площадей залегания полезных ископаемых, а также размещение в местах их залегания подземных сооружений;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является рабочим органом по предоставлению права сервитута на участки недр, предоставленных для проведения разведки, добычи общераспространенных полезных ископаемых, строительства и (или) эксплуатации подземных сооружений, не связанных с разведкой или добычей;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полномочии, в соответствии с действующим законодательством Республики Казахстан.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районных (городов областного значения) акиматов, по вопросам входящих в компетенцию государственного учреждения "Управление промышленности и индустриально-инновационного развития Карагандинской области";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выступать органом государственного управления юридических лиц с участием государства, управлять и осуществлять полномочия по владению, пользованию пакетами акций в акционерных обществах, находящихся в областной коммунальной собственности в порядке, установленном законодательством Республики Казахстан;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возлагаемых на государственное учреждение "Управление промышленности и индустриально-инновационного развития Карагандинской области" законодательством.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"Управление промышленности и индустриально-инновационного развития Карагандинской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промышленности и индустриально-инновационного развития Карагандинской области" задач и осуществление им своих функций.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государственного учреждения "Управление промышленности и индустриально-инновационного развития Карагандинской области" назначается на должность и освобождается от должности акимом Карагандинской области.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"Управление промышленности и индустриально-инновационного развития Карагандинской области" имеет заместителей, которые назначаются на должности и освобождаются от должностей по согласованию с руководством Карагандинской области в соответствии с законодательством Республики Казахстан.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"Управление промышленности и индустриально-инновационного развития Карагандинской области":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структурных подразделений;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и освобождает от должностей работников государственного учреждения "Управление промышленности и индустриально-инновационного развития Карагандинской области";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поощряет и налагает дисциплинарные взыскания на сотрудников государственного учреждения "Управление промышленности и индустриально-инновационного развития Карагандинской области";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государственного учреждения "Управление промышленности и индустриально-инновационного развития Карагандинской области";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"Управление промышленности и индустриально-инновационного развития Карагандинской области" в государственных органах и иных организациях;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своих полномочий обеспечивает исполнение требований антикоррупционного законодательства по противодействию коррупции;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исполнение антикоррупционного законодательства;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поручениями акима и акимата Карагандинской области и действующим законодательством Республики Казахстан.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промышленности и индустриально-инновационного развития Карагандинской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промышленности и индустриально-инновационного развития Карагандинской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промышленности и индустриально-инновационного развития Карагандинской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"Управление промышленности и индустриально-инновационного развития Карагандинской области" относится к коммунальной собственности.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промышленности и индустриально-инновационного развития Карагандинской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"Управление промышленности и индустриально-инновационного развития Карагандинской области" осуществляются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