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c7df" w14:textId="10fc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транспортных средств городского рельсового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октября 2015 года № 59/02. Зарегистрировано Департаментом юстиции Карагандинской области 10 ноября 2015 года № 3486. Утратило силу постановлением акимата Карагандинской области от 20 июля 2020 года № 45/02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20.07.2020 </w:t>
      </w:r>
      <w:r>
        <w:rPr>
          <w:rFonts w:ascii="Times New Roman"/>
          <w:b w:val="false"/>
          <w:i w:val="false"/>
          <w:color w:val="00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535 "Об утверждении стандарта государственной услуги "Государственная регистрация транспортных средств городского рельсового транспорта" (зарегистрирован в Реестре государственной регистрации нормативных правовых актов № 11420)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транспортных средств городского рельсового транспорта".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первого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транспортных средств городского рельсового транспорта"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транспортных средств городского рельсового транспорта" (далее – государственная услуга) оказывается физическим и юридическим лицам (далее – услугополучатель) местным исполнительным органом города Темиртау"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свидетельства о государственной регистрации транспортных средств городского рельсового транспорта (далее – свидетельство о регистрации транспортных средств)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транспортных средств городского рельсового транспорта" (далее – Стандарт), утвержденного приказом Министра по инвестициям и развитию Республики Казахстан от 30 апреля 2015 года № 535 "Об утверждении стандарта государственной услуги "Государственная регистрация транспортных средств городского рельсового транспорта" (зарегистрирован в Реестре государственной регистрации нормативных правовых актов № 11420);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извещения об исключении транспортных средств городского рельсового транспорта из реестра транспортных средств городского рельсового транспорта (далее – извещение об исключении транспортных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от услугополучателя с предоставлением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 течение одного часа с момента поступления документов проводит регистрацию заявления и документов услугополучателя, необходимых для оказания государственной услуги, в журнале регистрации входящей корреспонденции и направляет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трех часов рассматривает заявление и документы услугополучателя, необходимые для оказания государственной услуги, и направляет их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семи рабочих дней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требованиям, оформляет свидетельство о регистрации транспортных средств или извещение об исключении транспортных средств и направляет их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трех часов подписывает свидетельство о государственной регистрации транспортных средств или извещение об исключении транспортных средств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 течение 15 (пятнадцати) минут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10.07.2017 № 41/05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регистрация заявления и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резолюция руководителя услугодателя ответственному исполнителю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оформление свидетельства о государственной регистрации транспортных средств либо извещения об исключении транспортных средств в бумажном виде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передача свидетельства о государственной регистрации транспортных средств либо извещения об исключении транспортных средств в бумажном виде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передача подписанного свидетельства о государственной регистрации транспортных средств либо извещения об исключении транспортных средств в бумажном виде услугополучателю.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проводит регистрацию заявления и документов услугополучателя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заявление и документы услугополучателя необходимых для оказания государственной услуги, и направляет их ответственному исполнителю услугодателя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 и оформляет свидетельство регистрации транспортных средств или извещение об исключении транспортных средств и направляет их на подписание руководителю услугодателя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свидетельство о государственной регистрации транспортных средств или извещение об исключении транспортных средств и направляет их в канцелярию услугодателя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передает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10.07.2017 № 41/05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не оказывается.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государственной услуги услугополучатель представляет на портал заявление и документы, необходимые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10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процесс 1 – услугополучатель осуществляет регистрацию (авторизацию) на портале посредством электронной цифровой подписи (далее – ЭЦП) (10 (десять)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услугополучателем электронной государственной услуги, заполнение полей электронного запроса и прикрепление запроса в форме электронного документа, удостоверенного ЭЦП услугополучателя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процесс 3 – удостоверение электронного запроса для оказания электронной государственной услуги посредством ЭЦП услугополучателя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процесс 4 – обработка (проверка, регистрация) электронного запроса услугодателем (7 (семь)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услугодателем в "личный кабинет" услугополучателя уведомления с указанием даты, времени и места получения результата государственной услуги в форме электронного документа, подписанного ЭЦП (10 (десять)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процесс 6 – получение услугополучателем уведомления с указанием даты, времени и места получения результата государственной услуги в истории получения государственных услуг "личного кабинета" услугополучателя (15 (пятнадцать) минут):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при соблюдении услугополучателем правильности и полноты заполнения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при несоблюдении услугополучателем правильности и полноты заполнения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10.07.2017 № 41/05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 транспорта"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электронного правительства</w:t>
      </w:r>
    </w:p>
    <w:bookmarkEnd w:id="10"/>
    <w:bookmarkStart w:name="z62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089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 транспорта"</w:t>
            </w:r>
          </w:p>
        </w:tc>
      </w:tr>
    </w:tbl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10.07.2017 № 41/05 (вводится в действие по истечении десяти календарных дней после дня его первого официального опубликования).</w:t>
      </w:r>
    </w:p>
    <w:bookmarkStart w:name="z68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 транспорта"</w:t>
            </w:r>
          </w:p>
        </w:tc>
      </w:tr>
    </w:tbl>
    <w:bookmarkStart w:name="z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10.07.2017 № 41/05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