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b05d" w14:textId="1a4b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2015 года № 59/03. Зарегистрировано Департаментом юстиции Карагандинской области 10 ноября 2015 года № 3488. Утратило силу постановлением акимата Карагандинской области от 20 июля 2020 года № 45/02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20.07.2020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 (зарегистрирован в Реестре государственной регистрации нормативных правовых актов Республики Казахстан № 11327)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апреля 2014 года № 19/03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(зарегистрированное в Реестре государственной регистрации нормативных правовых актов Республики Казахстан № 2650, опубликованное 03 июня 2014 года в газетах "Индустриальная Караганда" № 93-94 (21614-21615) и "Орталық Қазақстан" № 101-102 (21736), 03 июня 2014 года в информационно-правовой системе нормативных правовых актов Республики Казахстан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октября 2015 года № 59/03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областей, районов и городов областного значения (далее - услугодатель).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 (или) бумажная. 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либо в ЦОН –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утвержденным приказом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 (зарегистрирован в Реестре государственной регистрации нормативных правовых актов Республики Казахстан № 11327)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– запрос с указанием места размещения в форме электронного документа, удостоверенного электронной цифровой подписью услугополучателя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 и его результат, входящий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канцелярия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Если документы соответствуют указанным требованиям, то выдается расписка о приеме документов услугополучателя со штампом услугодателя, содержащая дату и время приема документов, с указанием фамилии, имени, отчества лица, принявшего документы и направляет руководителю услугодателя для наложения резолюции и определения ответственного исполнителя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 и определяет ответственного исполнителя услугодателя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услугодателя, изучает документы, подготавливает паспорт и направляет на подпись руководителю услугодателя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паспорт и направляет в канцелярию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регистрирует и выдает паспорт услугополучателю в течении 20 (двадцати) минут.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 в течение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изучает документы и подготавливает паспорт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паспорт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регистрирует и выдает паспорт услугополучателю в течение 20 (двадцати) минут.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государственной услуги подает необходимые документы и заявление оператору ЦОН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оператора ЦОН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 услуги,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ФЛ/ГБД ЮЛ 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оператора ЦОН через ИИС ЦОН в информационную систему автоматизированное рабочее место государственная база данных "Е – лицензирование" (далее – ИС АРМ ГБД ЕЛ)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ИС АРМ ГБД ЕЛ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результата услуги через ЦОН (паспорт, либо письменный мотивированный ответ об отказе) сформированной ИС АРМ ГБД ЕЛ в течение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документов, указанных в Стандарте и основании для оказания услуги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процесс 6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(паспорт)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в течение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значения"</w:t>
            </w:r>
          </w:p>
        </w:tc>
      </w:tr>
    </w:tbl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0"/>
    <w:bookmarkStart w:name="z72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56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значения"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83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