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962a" w14:textId="0569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коммунальных услуг по электроснабжению для потребителей, не имеющих приборов учета в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26 октября 2015 года № 62/04. Зарегистрировано Департаментом юстиции Карагандинской области 27 ноября 2015 года № 3518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января 2015 года № 15 "Об утверждении Типовых правил расчета норм потребления коммунальных услуг по электроснабжению и теплоснабжению для потребителей, не имеющих приборов учета" (зарегистрирован в Реестре государственной регистрации нормативных правовых актов № 10313),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прилагаемые нормы потребления коммунальных услуг по электроснабжению для потребителей Карагандинской области, не имеющих приборов учета,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62/04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электроснабжению для потребителей, не имеющих приборов учета в Карагандинской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234"/>
        <w:gridCol w:w="409"/>
        <w:gridCol w:w="1548"/>
        <w:gridCol w:w="1548"/>
        <w:gridCol w:w="1548"/>
        <w:gridCol w:w="1549"/>
        <w:gridCol w:w="1549"/>
        <w:gridCol w:w="1549"/>
        <w:gridCol w:w="1549"/>
      </w:tblGrid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комнатное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комнатное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комнатное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комнатное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комнатное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 в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 в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 в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 в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 в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 в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 в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 в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 в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 в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 в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 в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если жилище более 6 комнат, то расчет ламп определяется в соответствии с Типовыми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норм потребления коммунальных услуг по электроснабжению и теплоснабжению для потребителей, не имеющих приборов учета, утвержденных Приказом Министра национальной экономики Республики Казахстан от 13 января 2015 года № 15, по формуле: количество комнат +5= количество ламп.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