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f9b1" w14:textId="a4cf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XXХI сессии Карагандинского областного маслихата от 11 декабря 2014 года № 355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ХХХIХ сессии Карагандинского областного маслихата от 27 ноября 2015 года № 447. Зарегистрировано Департаментом юстиции Карагандинской области 30 ноября 2015 года № 3519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XXХI сессии Карагандинского областного маслихата от 11 декабря 2014 года № 355 "Об областном бюджете на 2015-2017 годы" (зарегистрировано в Реестре государственной регистрации нормативных правовых актов № 2890, опубликовано в газетах "Орталық Қазақстан" от 25 декабря 2014 года № 245-246 (21880), "Индустриальная Караганда" от 25 декабря 2014 года № 225-226 (21746-21747), в информационно-правовой системе "Әділет" 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159412423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53768256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3579837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4296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102060034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159534948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5111405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1700777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55792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268912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324704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5178138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5178138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1771328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137284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Установить на 2015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Шетского районов, городов Балхаш, Караганды, Каражал, Приозерск, Сарань, Темиртау, Шахтинск – по 50 процентов, Улытауского района – 0 процентов, городов Жезказган – 48 процентов, Сатпаев 1- процент;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Бухар-Жырауского, Жанааркинского, Каркаралинского, Нуринского, Осакаровского районов, городов Балхаш, Жезказган, Караганды, Приозерск, Темиртау, Шахтинск – по 50 процентов, Улытауского района – 0 процентов, города Сатпаев 1- процент, Актогайского района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 процентов, Шетского района – 60 процентов, города Каражал – 60 процентов, города Сарань – 70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Утвердить резерв акимата Карагандинской области на 2015 год в сумме 970000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3"/>
        <w:gridCol w:w="608"/>
        <w:gridCol w:w="6838"/>
        <w:gridCol w:w="3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18"/>
        <w:gridCol w:w="1093"/>
        <w:gridCol w:w="1093"/>
        <w:gridCol w:w="5975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1"/>
        <w:gridCol w:w="1225"/>
        <w:gridCol w:w="2653"/>
        <w:gridCol w:w="5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886"/>
        <w:gridCol w:w="1869"/>
        <w:gridCol w:w="1869"/>
        <w:gridCol w:w="2958"/>
        <w:gridCol w:w="33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8"/>
        <w:gridCol w:w="1468"/>
        <w:gridCol w:w="2363"/>
        <w:gridCol w:w="5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265"/>
        <w:gridCol w:w="4265"/>
        <w:gridCol w:w="5272"/>
      </w:tblGrid>
      <w:tr>
        <w:trPr/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4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6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