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f93b" w14:textId="776f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декабря 2015 года № 72/01. Зарегистрировано Департаментом юстиции Карагандинской области 22 декабря 2015 года № 3565. Утратило силу постановлением акимата Карагандинской области от 30 мая 2016 года № 37/01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30.05.2016 № 37/01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11 223)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1 тонну (килограмм, литр) удобрений, приобретенных у поставщика удобрений и (или)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мая 2015 года № 23/02 "Об установлении видов субсидируемых удобрений и норм субсидий" (зарегистрированное в Реестре государственной регистрации нормативных правовых актов за № 3217, опубликованное в информационно-правовой системе "Әділет" 2 июня 2015 года, в газетах "Индустриальная Караганда" № 77 (21 828) от 30 мая 2015 года и "Орталық Қазақстан № 90-91 (21 976) от 30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Карагандинской области "Об установлении видов субсидируемых удобрений и норм субсидий"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 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1133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 (нитроаммофоска) марки 1:1:1 (15:15:15)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Азофоска (нитроаммофоска) марка NPK(МОР)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приобретенных у поставщика удобрений и (или) иностранных производителей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614"/>
        <w:gridCol w:w="402"/>
        <w:gridCol w:w="1006"/>
        <w:gridCol w:w="248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 (нитроаммофоска) марки 1:1:1 (15:15:15)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Азофоска (нитроаммофоска) марка NPK(МОР)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литр/кило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