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0b1" w14:textId="5a83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 декабря 2015 года № 68/04. Зарегистрировано Департаментом юстиции Карагандинской области 23 декабря 2015 года № 3567. Утратило силу постановлением акимата Карагандинской области от 18 июля 2016 года N 52/01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18.07.2016 N 52/01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(зарегистрирован в Реестре государственной регистрации нормативных правовых актов № 11606),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промышленности и индустриально-инновационного развития Карагандинской области"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года № 68/04 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договора залога права недропользования на разведку, добычу общераспространенных полезных ископаемых"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"Регистрация договора залога права недропользования на разведку, добычу общераспространенных полезных ископаемых" (далее – государственная услуга) оказывается местным исполнительным органом области (далее – услугодатель),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договора залога права недропользования на разведку, добычу общераспространенных полезных ископаемых", утвержденного приказом Министра по инвестициям и развитию Республики Казахстан от 28 апреля 2015 года № 521 "Об утверждении стандартов государственных услуг в сфере недропользования, за исключением углеводородного сырья, а также угля и урана" (далее – Стандарт) (зарегистрирован в Реестре государственной регистрации нормативных правовых актов № 11606).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центр обслуживания населения (далее -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 и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 оказания государственной услуги – свидетельство о регистрации договора залога права недропользования (далее – свидетельство)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электронная 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предоставление заявления и документов физическими и юридическими лицами (далее – услугополучатель) услугодателю,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и регистрация документов сотрудником канцелярии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принятие документов сотрудником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определение руководством руководителя структурного подразделения услугодателя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резолюция руководства услугодателя по определению руководителя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определение ответственного исполнителя руководителем структурного подразделения услугодателя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определение ответственного исполнителя руководителем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проекта свидетельства ответственным исполнителем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оформление проекта свидетельства ответственным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визирование проекта свидетельства руководителем структурного подразделения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визирование проекта свидетельства руководителем структурного подразделения;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подписание свидетельства руководством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подписание свидетельства руководством;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заверение ответственным исполнителем свидетельства печатью, регистрация его в журнале и направление для выдачи услугополучателю в канцелярию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заверение ответственным исполнителем свидетельства печатью, регистрация его в журнале и направление для выдачи услугополучателю в канцелярию;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выдача сотрудником канцелярии свидетельства - 15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выдача сотрудником канцелярии свидетельства.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структурного подразделения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принятие и регистрация сотрудником канцелярии и направление руководству (далее – руководство)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документы с резолюцией руководства направляются в ответственное структурное подразделение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руководитель структурного подразделения определяет ответственного исполнителя для рассмотрения принятых документов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представленные документы на полноту;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оформляет проект свидетельства – 4 (четыре)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проект свидетельства визируется руководителем структурного подразделения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свидетельство подписывается руководством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ответственный исполнитель: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заверяет свидетельство печатью, регистрирует его в журнале и направляет для выдачи услугополучателю в канцелярию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сотрудник канцелярии выдает свидетельство услугополучателю - 15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Для получения государственной услуги услугополучатель представляет в ЦОН заявление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Сведения о документах, удостоверяющих личность услугополучателя, о государственной регистрации (перерегистрации) юридического лица, содержащиеся в государственных информационных системах, услугодатель получает из соответствующих государственных информационных систем в форме электронных документов, удостоверенных ЭЦП уполномоченных лиц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в ЦОН с указанием каждой процедуры (действия)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процесс – 1 работник ЦОН сверяет подлинность оригиналов с воспроизведенными электронными копиями документов, после чего возвращает оригиналы услугополучателю, направляет услугодателю для исполнения, принятые документы проходят регистрацию сотрудником канцелярии, направляются руководству - (в течении 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процесс – 2 определение руководством руководителя структурного подразделения - (1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процесс – 3 определение ответственного исполнителя руководителем структурного подразделения услугодателя – ( 1 час);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процесс – 4 ответственный исполнитель оформляет свидетельство (4 рабочих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процесс - 5 визирование проекта свидетельства руководителем структурного подразделения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процесс – 6 подписание свидетельства руководством –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процесс - 7 заверение ответственным исполнителем свидетельства печатью, регистрация его в журнале и направление для выдачи услугополучателю - 1 (один)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процесс – 8 сотрудник канцелярии передает результат государственной услуги работнику ЦОН, который выдает свидетельство услугополучателю -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ЦОН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услугодателя, в процессе оказания государственной услуги отражается в справочнике бизнес – 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договора залога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недропользования на разведку, добычу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общераспространенных полезных ископаемых"</w:t>
            </w:r>
          </w:p>
        </w:tc>
      </w:tr>
    </w:tbl>
    <w:bookmarkStart w:name="z7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при оказании государственной услуги</w:t>
      </w:r>
    </w:p>
    <w:bookmarkEnd w:id="5"/>
    <w:bookmarkStart w:name="z74" w:id="6"/>
    <w:p>
      <w:pPr>
        <w:spacing w:after="0"/>
        <w:ind w:left="0"/>
        <w:jc w:val="left"/>
      </w:pP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384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5" w:id="7"/>
    <w:p>
      <w:pPr>
        <w:spacing w:after="0"/>
        <w:ind w:left="0"/>
        <w:jc w:val="left"/>
      </w:pP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6121400" cy="309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