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90350" w14:textId="64903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потребления коммунальных услуг по теплоснабжению для потребителей, не имеющих приборов учета в городе Караганде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7 декабря 2015 года № 69/05. Зарегистрировано Департаментом юстиции Карагандинской области 28 декабря 2015 года № 3574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13 января 2015 года № 15 "Об утверждении Типовых правил расчета норм потребления коммунальных услуг по электроснабжению и теплоснабжению для потребителей, не имеющих приборов учета" (зарегистрирован в Реестре государственной регистрации нормативных правовых актов № 10313)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</w:t>
      </w:r>
      <w:r>
        <w:rPr>
          <w:rFonts w:ascii="Times New Roman"/>
          <w:b/>
          <w:i w:val="false"/>
          <w:color w:val="000000"/>
          <w:sz w:val="28"/>
        </w:rPr>
        <w:t>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нормы потребления коммунальных услуг по теплоснабжению для потребителей города Караганды, не имеющих приборов учета,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Отменить постановление акимата Карагандинской области от 26 октября 2015 года № 62/02 "Об утверждении норм потребления коммунальных услуг по теплоснабжению для потребителей, не имеющих приборов учета в городе Караганде".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69/05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потребления коммунальных услуг по теплоснабжению для потребителей, не имеющих приборов учета в городе Караганде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28.09.2017 № 60/01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0"/>
        <w:gridCol w:w="5238"/>
        <w:gridCol w:w="2860"/>
        <w:gridCol w:w="604"/>
        <w:gridCol w:w="2798"/>
      </w:tblGrid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"/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потребителей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отапливающиеся от Карагандинских теплооэлектро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централи-1 и теплоэлектро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централи-3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"КарагандыЖылу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Сбыт"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0,0340</w:t>
            </w:r>
          </w:p>
        </w:tc>
      </w:tr>
      <w:tr>
        <w:trPr>
          <w:trHeight w:val="30" w:hRule="atLeast"/>
        </w:trPr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Потребители жилых домов № 97,113,114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Кемеровская, отапливающиеся от котельной услугодателя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"Городское коммунальное хозяйство города Караганды"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Гигакалорий/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