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97ed" w14:textId="af39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 сессии Карагандинского областного маслихата от 11 декабря 2015 года № 452. Зарегистрировано Департаментом юстиции Карагандинской области 28 декабря 2015 года № 3575.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175889117 тыс.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47470196 тыс.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3494507 тыс.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7667 тыс.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–124916747 тыс.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183211661 тыс.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6346486 тыс.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7033499 тыс.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687013 тыс.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7018809 тыс.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7018809 тыс.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6650221 тыс.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6650221 тыс.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7033499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805564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422286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№ 115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составе поступлений областного бюджета на 2016 год поступления от выпуска государственных ценных бумаг, выпускаемых местными исполнительными органами для финансирования строительства жилья в рамках реализации государственных и правительственных программ в сумме 887 849 тыс.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2-1 - в соответствии с решением Карагандинского областного маслихата от 30.06.2016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2016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0 процентов, Актогайского района – 30 процентов, города Караганды – 49 процентов, Каркаралинского, Шетского районов, города Балхаш – по 50 процентов, города Темиртау - 53 процента, города Сатпаев - 54 процента, Абайского района, городов Жезказган, Каражал – по 55 процентов, Жанааркинского района – 65 процентов, городов Сарань, Шахтинск – по 70 процентов, Нуринского, Осакаровского районов – по 75 процентов, Бухар-Жырауского района – 85 процентов, города Приозерск – 98 процентов;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0 процентов, города Сатпаев – 48 процентов, городов Балхаш, Жезказган, Караганды, Шахтинск – по 50 процентов, города Темиртау – 53 процента, города Каражал - 58 процентов, города Сарань – 60 процентов, Актогайского, Каркаралинского, Нуринского, Осакаровского, Шетского районов – по 70 процентов, Абайского, Бухар-Жырауского районов – по 75 процентов, города Приозерск - 77 процентов, Жанааркинского района – 90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№ 115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2016 год объемы субвенций, передаваемых из областного бюджета в бюджеты районов (городов областного значения), в сумме 15079118 тыс. тенге, в том числе: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Абайскому району – 1167113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Актогайскому району – 806002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Бухар-Жыраускому району – 1304792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Жанааркинскому району – 1171492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Каражал – 301617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Каркаралинскому району – 2546346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Нуринскому району – 1592103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Осакаровскому району – 1394989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Приозерск – 672811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Сарань – 523925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Сатпаев – 1117655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Шахтинск – 1024646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Шетскому району – 1455627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2016 год объемы бюджетных изъятий из бюджетов районов (городов областного значения) в областной бюджет в сумме 17106210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Балхаш – 872245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Жезказган – 3125669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Караганды – 7602330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Темиртау – 4303302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1202664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составе расходов областного бюджета на 2016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 на 2016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акимата Карагандинской области на 2016 год в сумме 39966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№ 115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составе расходов кредитование строительства жилья за счет внутренних займов в сумме 887 849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8-1 - в соответствии с решением Карагандинского областного маслихата от 30.06.2016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областных бюджетных программ,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Установить, что в процессе исполнения бюджетов районов (городов областного значения) на 2016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№ 115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107525674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 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-6650221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3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74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-1125588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105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№ 115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70829936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70829936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внутренних дел, финансируемый 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онкологическим больным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по кредитам, а также лизингу технологического оборудования и сельско-хозяйственной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изъятия земельных участков для государтсвенных нужд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дошкольного воспитания и обучения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и строительство систем тепло-,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119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2016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№ 115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по изменению границ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для обеспечения сноса домов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земельные участки и изготовление технических паспортов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и строительство систем тепло-,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125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2016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12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2016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