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40af" w14:textId="e9f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декабря 2015 года № 69/07. Зарегистрировано Департаментом юстиции Карагандинской области 6 января 2016 года № 3597. Утратило силу постановлением акимата Карагандинской области от 28 августа 2020 года № 56/02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28.08.2020 № 56/02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июля 2014 года № 34/04 "Об утверждении регламента государственной услуги "Назначение жилищной помощи" (зарегистрирован в Реестре государственной регистрации нормативных правовых актов за № 2718, опубликовано в газетах "Орталық Қазақстан" от 26 августа 2014 года № 161-162 (21796), "Индустриальная Караганда" от 26 августа 2014 года № 149-150 (21670-21671), 21 августа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69/07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48/03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городов областного значения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уведомление о назначении жилищной помощи (далее – уведомление)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Карагандинской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электронный запрос услугополучателя.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оказания государственной услуги, длительность ее выполнения: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документов, их регистрацию – 15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расписка о приеме соответствующих документов;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30 минут.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определение ответственного исполнителя для исполнения;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документов – 9 (девять) календарных дней.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уведомления или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30 минут. Результат - подписание уведомления или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уведомление или мотивированный ответ об отказе услугополучателю – 15 минут.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Карагандинской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документов, их регистрацию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руководство услугодателя ознакамливается с документами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осуществляет проверку полноты документов – 9 (девять)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ознакамливается с документами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уведомление или мотивированный ответ об отказе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Карагандинской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ГК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ГК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При приеме документов через ГК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ГК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Пошаговые действия и решения услугодателя через информационную систему (далее – ИС) ГК при оказании электронной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оператором ГК в автоматизированном рабочем месте (далее – АРМ) ИС ГК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ГК услуги, указанной в настоящем Регламенте, вывод на экран формы запроса для оказания услуги и ввод оператором ГК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(далее – ШЭП) в государственной базе данных "Физические лица" (далее - ГБД ФЛ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услугополучателя в ГБД ФЛ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ГК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 удостоверенного (подписанного) ЭЦП оператора ГК через ШЭП/региональный шлюз "электронного правительства" (далее – РШЭП)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оператора ГК результата услуги (уведомление или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Карагандинской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услугодателя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(услугодатель)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(услугодателем) услуги, указанной в настоящем Регламенте, вывод на экран формы запроса для оказания услуги и заполнение услугополучателем (услугодателем)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услуги посредством ЭЦП услугополучателя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– получение услугодателем данных документа, удостоверяющего личность услугополучателя, являющиеся государственными электронными информационными ресурсами, из соответствующих государственных информационных систем в форме электронных данных, удостоверенных ЭЦП уполномоченных лиц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отсутствием данных услугополучателя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услуги (уведомление или мотивированный ответ об отказе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акимата Карагандинской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ГК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ИС ГК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4516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портал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073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4770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Карагандинской области от 16.11.2017 </w:t>
      </w:r>
      <w:r>
        <w:rPr>
          <w:rFonts w:ascii="Times New Roman"/>
          <w:b w:val="false"/>
          <w:i w:val="false"/>
          <w:color w:val="ff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231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