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62b9" w14:textId="b546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декабря 2015 года № 75/05. Зарегистрировано Департаментом юстиции Карагандинской области 28 января 2016 года № 3641.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№ 11765)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водных объектов в обособленное или совместное пользование на конкурсной основе".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12.09.2019 </w:t>
      </w:r>
      <w:r>
        <w:rPr>
          <w:rFonts w:ascii="Times New Roman"/>
          <w:b w:val="false"/>
          <w:i w:val="false"/>
          <w:color w:val="ff0000"/>
          <w:sz w:val="28"/>
        </w:rPr>
        <w:t>№ 53/02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 (далее – государственная услуга) оказывается местным исполнительным органом области (далее - услугодатель).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Государственную корпорацию "Правительство для граждан" (далее – Государственная корпорация).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положительное заключение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утвержденного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№ 11765) (далее – Стандарт).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 услугополучателя (либо его представителя по доверенности) представленные в Государственную корпорацию,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корпорации. Длительность выполнения - 15 (пятнадцать) минут;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услугополучателя руководителем отдела услугодателя и передача ответственному специалисту отдела услугодателя для исполнения. Длительность выполнения – 15 (пятнадцать) минут;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услугополучателя ответственным исполнителем отдела услугодателя, подготовка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услуги. Длительность выполнения – 27 (двадцать семь) календарных дней;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руководителем услугодателя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услуги. Длительность выполнения – в течение 1 (одного) календарного дня;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передача сотрудником канцелярии услугодателя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 в Государственную корпорацию для выдачи услугополучателю. Длительность выполнения – 15 (пятнадцать) минут;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в Государственную корпорацию – 30 (тридцать) календарных дней.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услуги, который служит основанием для начала выполнения действия 1, указанному в пункте 5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указанном в пункте 5 настоящего регламента, является резолюция руководителя услугодателя, которая является основанием для выполнения действия 3, указанного в пункте 5 настоящего регламента.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указанном в пункте 5 настоящего регламента, является резолюция руководителя отдела услугодателя, которая является основанием для выполнения действия 4, указанного в пункте 5 настоящего регламента.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указанном в пункте 5 настоящего регламента, является оформление положительного заключения о разрешении либо мотивированный ответ об отказе в оказании государственной услуги, которые являются основанием для выполнения действия 5, указанного в пункте 5 настоящего регламента.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5, указанном в пункте 5 настоящего регламента, является подписанное положительное заключение о разрешении либо мотивированный ответ об отказе в оказании государственной услуги, которые являются основанием для выполнения действия 6, указанного в пункте 5 настоящего регламента.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6, указанном в пункте 5 настоящего регламента, является выдача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 услугополучателю.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услугодателя.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корпорации. Длительность выполнения - 15 (пятнадцать) минут;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услугополучателя руководителем услугодателя и передача руководителю отдела услугодателя на рассмотрение. Длительность выполнения – в течение 1 (одного) календарного дня;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руководителем отдела услугодателя и передача ответственному исполнителю отдела услугодателя на исполнение. Длительность выполнения – 15 (пятнадцать) минут;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услугополучателя ответственным специалистом отдела услугодателя, подготовка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отказе. Длительность выполнения – 27 (двадцать семь) календарных дней;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оказании государственной услуги. Длительность выполнения – в течение 1 (одного) календарного дня;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сотрудником канцелярии услугодателя положительного заключения о разрешении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 либо мотивированный ответ об отказе в Государственную корпорацию для выдачи услугополучателю. Длительность выполнения – 15 (пятнадцать) минут.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"Правительство для граждан" и (или) к иным услугодателям, длительность обработки запроса услугополучателя.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 для получения государственной услуги обращаются в Государственную корпорацию и предоставляют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Услугополучатель, обратившись в Государственную корпорацию, заполняет бланк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с указанием даты выдачи готовых документов.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о получении.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установленное графиком время, утвержденным руководителем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о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 - 30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бизнес-процесса размещается на веб-портале "электронного правительства", интернет–ресурсе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использование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качества для целей, не связанных с питьевым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хозяйственно-бытовым водоснабжением на территориях,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поверхностные водные объекты, но имеются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достаточные запасы подземных вод питьевого качества"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75/05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водных объектов в обособленное или совместное пользование на конкурсной основе"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Карагандинской области от 12.09.2019 </w:t>
      </w:r>
      <w:r>
        <w:rPr>
          <w:rFonts w:ascii="Times New Roman"/>
          <w:b w:val="false"/>
          <w:i w:val="false"/>
          <w:color w:val="ff0000"/>
          <w:sz w:val="28"/>
        </w:rPr>
        <w:t>№ 53/02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водных объектов в обособленное или совместное пользование на конкурсной основе" (далее – государственная услуга) оказывается местными исполнительными органами области, районов, городов областного значения (далее - услугодатель). 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"Государственную корпорацию "Правительство для граждан"" (далее – Государственная корпорация).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5"/>
    <w:bookmarkStart w:name="z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представлении водного объекта в обособленное или совместное пользование между местными исполнительными органами области, районов,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(или) протокола конкурсной комиссии об итогах конкурса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водных объектов в обособленное или совместное пользование на конкурсной основе", утвержденного приказом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 в Реестре государственной регистрации нормативных правовых актов № 11765) (далее – Стандарт).</w:t>
      </w:r>
    </w:p>
    <w:bookmarkEnd w:id="46"/>
    <w:bookmarkStart w:name="z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7"/>
    <w:bookmarkStart w:name="z8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представленные услугополучателем (либо его представителя по доверенности),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корпорацию.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0"/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сотрудником канцелярии услугодателя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поступивших из Государственной корпорации. Длительность выполнения – 15 (пятнадцать) минут;</w:t>
      </w:r>
    </w:p>
    <w:bookmarkEnd w:id="51"/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руководитель услугодателя рассматривает заявление услугополучателя и отписывает на исполнение руководителю отдела, 2 (два) рабочих дня;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руководитель отдела услугодателя направляет документы в специально созданную комиссию - 2 (два) рабочих дня;</w:t>
      </w:r>
    </w:p>
    <w:bookmarkEnd w:id="53"/>
    <w:bookmarkStart w:name="z8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5 (пять) рабочих дней;</w:t>
      </w:r>
    </w:p>
    <w:bookmarkEnd w:id="54"/>
    <w:bookmarkStart w:name="z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55"/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конкурсная комиссия подводит итоги конкурса Длительность выполнения – не более 10 (десяти) календарных дней со дня вскрытия конвертов с конкурсными заявками;</w:t>
      </w:r>
    </w:p>
    <w:bookmarkEnd w:id="56"/>
    <w:bookmarkStart w:name="z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размещение секретарем конкурсной комиссии итогов проведенного конкурса в средствах массовой информации и на Интернет-ресурсе организатора конкурса. Длительность выполнения – 5 (пять) рабочих дней;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местный исполнительный орган области,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– между местным исполнительным органом области, районов, городов областного значения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11 - передача сотрудником канцелярии услугодателя договора о предоставлении водного объекта в обособленное или совместное пользование либо мотивированного ответа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для передачи услугополучателю. Длительность выполнения – 15 (пятнадцать) минут.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услугодателем с момента сдачи пакета документов услугодателю – 43 (сорок три) рабочих дня.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 пункте 5 настоящего регламента, являются зарегистрированные документы услугополучателя, которые являются основанием для начала выполнения действия 2, указанного в пункте 5 настоящего регламента.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2, указанного в пункте 5 настоящего регламента, является оформленный протокол вскрытия конвертов, который служит основанием для выполнения действия 3. 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размещение на Интернет-ресурсе протокола вскрытия конвертов, который служит основанием для выполнения действия 4. 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4, указанного в пункте 5 настоящего регламента, является оформление протокола конкурсной комиссии, которое служит основанием для выполнения действия 5.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5, указанного в пункте 5 настоящего регламента, является направление копии протокола итогов конкурсной комиссии услугополучателю, которое служит основанием для начала выполнения действия 6. 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6, указанного в пункте 5 настоящего регламента, является публикация итогов проведенного конкурса в средствах массовой информации и размещение на Интернет-ресурсе услугодателя, которое служит основанием для начала выполнения действия 7. 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7, указанного в пункте 5 настоящего регламента, является принятие местным исполнительным органом области решения о предоставлении водного объекта в обособленное или совместное пользование, которое служит основанием для выполнения действия 8. 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8, указанного в пункте 5 настоящего регламента, является заключение договора о предоставлении водного объекта в обособленное или совместное пользование между местным исполнительным органом области, районов, городов областного значения и победителем конкурса, которое служит основанием для выполнения действия 9.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9, указанного в пункте 5 настоящего регламента, является передача сотрудником канцелярии услугодателя договора о предоставлении водного объекта в обособленное или совместное пользование либо мотивированного ответа об отказе в оказании государственной услуги в Государственную корпорацию для выдачи услугополучателю.</w:t>
      </w:r>
    </w:p>
    <w:bookmarkEnd w:id="71"/>
    <w:bookmarkStart w:name="z10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конкурсная комиссия услугодателя;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конкурсной комиссии услугодателя;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сотрудником канцелярии услугодателя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поступивших из Государственной корпорации. Длительность выполнения – 15 (пятнадцать) минут;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услугополучателя и отписывает на исполнение руководителю отдела, 2 (два) рабочих дня;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 направляет документы в специально созданную комиссию – 2 (два) рабочих дня;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вскрытие конкурсной комиссией конвертов с конкурсными заявками услугополучателей и оформление протокола вскрытия конвертов. Длительность выполнения – 5 (пять) рабочих дня;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секретарем конкурсной комиссии на Интернет-ресурсе организатора конкурса протокола вскрытия конвертов. Длительность выполнения – 2 (два) рабочих дня;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подводит итоги конкурса и оформляет протокол конкурсной комиссии. Длительность выполнения – не более 10 (десяти) календарных дней со дня вскрытия конвертов с конкурсными заявками;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конкурсной комиссии направляет копию протокола итогов конкурсной комиссии услугополучателю. Длительность выполнения – 1 (один) рабочий день;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секретарем конкурсной комиссии итогов проведенного конкурса в средствах массовой информации и на Интернет-ресурсе организатора конкурса. Длительность выполнения – 5 (пять) рабочих дня;</w:t>
      </w:r>
    </w:p>
    <w:bookmarkEnd w:id="86"/>
    <w:bookmarkStart w:name="z12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местный исполнительный орган области на основании протокола конкурсной комиссии принимает решение о предоставлении водного объекта в обособленное или совместное пользование. Длительность выполнения – 5 (пять) рабочих дней со дня подписания протокола об итогах конкурса;</w:t>
      </w:r>
    </w:p>
    <w:bookmarkEnd w:id="87"/>
    <w:bookmarkStart w:name="z12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между местным исполнительным органом области, районов, городов областного значения и услугополучателем заключается договор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пользование. Длительность выполнения – 10 (десять) рабочих дней;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передача сотрудником канцелярии услугодателя договора о предоставлении водного объекта в обособленное или совместное пользование на основании решения местного исполнительного органа области о предоставлении водного объекта в обособленное или совместное пользование либо мотивированного ответа об отказе в оказании государственной услуге в Государственную корпорацию для выдачи услугополучателю. Длительность выполнения – 15 (пятнадцать) минут.</w:t>
      </w:r>
    </w:p>
    <w:bookmarkEnd w:id="89"/>
    <w:bookmarkStart w:name="z12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Услугополучатели для получения государственной услуги обращаются в Государственную корпорацию и предоставляют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обратившись в Государственную корпорацию, заполняет заявление в произвольной форме на бумажном носителе.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и регистрирует принятое заявление в интегрированной информационной системе мониторинга оказания государственных услуг (далее – ИСМ) Государственной корпорации и выдает услугополучателю расписку о приеме соответствующих документов, а также с датой выдачи готовых документов.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сектор заявление (с пакетом документов), фиксируется в системе ИСМ Государственной корпорации путем сканирования штрих-кода на расписке.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ИСМ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</w:t>
      </w:r>
    </w:p>
    <w:bookmarkEnd w:id="98"/>
    <w:bookmarkStart w:name="z13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заявления (с пакетом документов) с двумя экземплярами реестра,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к выдаче документы с приложением двух экземпляров реестра, доставляются от услугодателя через курьерскую или иную уполномоченную на это связь, в установленном графиком время, утвержденным руководителем Государственной корпорации.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получением результата оказания государственной услуги услугополучатель обращается после окончания срока оказания государственной услуги.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услуги: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в Государственную корпорацию - 43 (сорок три) рабочих дня.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гражданина (либо его представителя по доверенности, юридическому лицу – документа, подтверждающего полномочия).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бизнес-процесса размещается на веб-портале "электронного правительства", интернет–ресурсе услугодателя.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водных объектов в обособленное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совместное пользование на конкурсной основе"</w:t>
            </w:r>
          </w:p>
        </w:tc>
      </w:tr>
    </w:tbl>
    <w:bookmarkStart w:name="z14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водных объектов в обособленное или совместное пользование на конкурсной основе"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