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695e" w14:textId="e3d6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коммунального имущества города Караганды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28 января 2015 года № 03/03. Зарегистрировано Департаментом юстиции Карагандинской области 19 февраля 2015 года № 2984. Утратило силу постановлением акимата города Караганды от 1 июня 2015 года N 25/02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01.06.2015 N 25/02.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 марта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«Об утверждении Правил передачи государственного имущества в имущественный наем (аренду)»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города Караганды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Караганды Агатанова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03/03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 при передаче</w:t>
      </w:r>
      <w:r>
        <w:br/>
      </w:r>
      <w:r>
        <w:rPr>
          <w:rFonts w:ascii="Times New Roman"/>
          <w:b/>
          <w:i w:val="false"/>
          <w:color w:val="000000"/>
        </w:rPr>
        <w:t>
коммунального имущества города Караганды в имущественный наем (аренду)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Настоящие Правила расчета ставки арендной платы при передаче коммунального имущества города Караганды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«Об утверждении Правил передачи государственного имущества в имущественный наем (аренду)», и определяют порядок расчета ставки арендной платы при передаче коммунального имущества города Караганды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города Караганды определяется на основании базовых ставок и размеров применяемых коэффициентов, учитывающих тип строения, вид нежилого помещения, наличие инженерных коммуникаций, территориальное расположение, вид деятельности нанимателя, организационно-правовую форму нанимателя согласно приложению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 = Рбс х S х Кт х Кв х Кик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коммунальных юридических лиц города Караганды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Кик - коэффициент, учитывающий наличие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коммунальных юридических лиц города Караганды,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коммунальных юридических лиц города Караганды,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коммунальных юридических лиц города Караганды,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– количество часов в сутках;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расчета ставки арендной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города Караганды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наем (аренду)</w:t>
            </w:r>
          </w:p>
          <w:bookmarkEnd w:id="5"/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Базовая ставка и размеры применяемых коэффициентов</w:t>
      </w:r>
      <w:r>
        <w:br/>
      </w:r>
      <w:r>
        <w:rPr>
          <w:rFonts w:ascii="Times New Roman"/>
          <w:b/>
          <w:i w:val="false"/>
          <w:color w:val="000000"/>
        </w:rPr>
        <w:t>
при передаче коммунального имущества города Караганды в имущественный наем (аренду)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базовой ставки – 2 (два) месячных расчетных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9888"/>
        <w:gridCol w:w="1542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спортивное сооружение (стадион, спортивный зал, спортивные площадки)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прочие строения (сооружения)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помещение в надземном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помещение в цокольном (полуподвальном)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помещение в подвальном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прочее (крыша, чердак, тамбур, мансарда, лоджия, спортивные сооружения и другое)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наличие инженерных коммуникаций (Кик):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инженерными коммуникациями (тепло-, электро-, водоснабжения и водоотведения) 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район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Октябрьский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Национального оператора почты Республики Казахстан, банкоматов, терминалов оплаты (мультикасс)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услуг, торговых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 (столовая, буфет)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(столовая, буфет)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(деятельности) и мероприятий в области здравоохранения,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услуг в сфере сотовой связи, сети интернет (размещение телекоммуникационного оборудования и другое)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иных видов деятельности, за исключением видов деятельности, указанных в пунктах 5.1-5.8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объединений,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индивидуальных предпринимателей, крестьянских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акционерных обществ и товариществ с ограниченной ответственностью, в уставном капитале которых государству принадлежит контрольный пакет акций акционерного общества или контрольная доля участия в уставном капитале товарищества с ограниченной ответственностью*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контрольный пакет акций акционерного общества или контрольная доля участия в уставном капитале товарищества с ограниченной ответственностью означает, что государству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товарищества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