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2aca" w14:textId="4402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коммунального хозяйства, пассажирского транспорта и автомобильных дорог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15 апреля 2015 года № 17/05. Зарегистрировано Департаментом юстиции Карагандинской области 29 апреля 2015 года № 3174. Утратило силу постановлением акимата города Караганды от 11 января 2017 года № 01/02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11.01.2017 № 01/02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постановления акимата города Караганды от 11 февраля 2015 года № 05/02 "О реализации постановления акимата города Караганды от 4 февраля 2015 года № 04/05 "О структуре и лимитах штатной численности исполнительных органов города Караганды"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коммунального хозяйства, пассажирского транспорта и автомобильных дорог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коммунального хозяйства, пассажирского транспорта и автомобильных дорог города Караганды"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Караганды Джумекенова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17/05</w:t>
            </w:r>
          </w:p>
        </w:tc>
      </w:tr>
    </w:tbl>
    <w:bookmarkStart w:name="z2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 города Караганды"</w:t>
      </w:r>
    </w:p>
    <w:bookmarkEnd w:id="0"/>
    <w:bookmarkStart w:name="z2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коммунального хозяйства, пассажирского транспорта и автомобильных дорог города Караганды"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коммунального хозяйства города Караганды, пассажирского транспорта и автомобильных дорог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коммунального хозяйства, пассажирского транспорта и автомобильных дорог города Караганды"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коммунального хозяйства, пассажирского транспорта и автомобильных дорог города Караганды"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коммунального хозяйства, пассажирского транспорта и автомобильных дорог города Караганды"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коммунального хозяйства, пассажирского транспорта и автомобильных дорог города Караганды"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коммунального хозяйства, пассажирского транспорта и автомобильных дорог города Караганды"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коммунального хозяйства, пассажирского транспорта и автомобильных дорог города Караганды"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Казахстан, 100008, город Караганда, район имени Казыбек би, бульвар Мира, дом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 - "Қарағанды қаласының коммуналдық шаруашылығы, жолаушылар көлігі және автомобиль жолдары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коммунального хозяйства, пассажирского транспорта и автомобильных дорог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коммунального хозяйства, пассажирского транспорта и автомобильных дорог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коммунального хозяйства, пассажирского транспорта и автомобильных дорог города Караганды"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коммунального хозяйства, пассажирского транспорта и автомобильных дорог города Караганды"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коммунального хозяйства, пассажирского транспорта и автомобильных дорог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коммунального хозяйства, пассажирского транспорта и автомобильных дорог города Караганды"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коммунального хозяйства, пассажирского транспорта и автомобильных дорог города Караганды" является обеспечение населения пассажирскими перевозками, бесперебойным и безопасным движением автотранспорта, надлежащее техническое состояние автодорог города, реализация мероприятий бесперебойного функционирования систем водоснабжения и водоотведения, функционирование систем тепловых сетей, находящихся в коммунальной собственности, обеспечение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регулирование деятельности пассажирского транспорта города Караганды и пригородных маршрутов;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строительству, реконструкции, ремонту и содержанию автомобильных дорог города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 контроль за исполнением бюджетных программ по тепло и водоснабжению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 контроль за исполнением бюджетной программы по освещению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 контроль за исполнением бюджетной программы по благоустройству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 контроль за исполнением бюджетной программы по безопасности дорожного движения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 контроль за исполнением бюджетной программы по обеспечению санитарии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регулярных городских и пригородных перевозок пассажиров и багажа, разработка их маршрутов и расписаний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перевозок пассажиров и багажа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реестров маршрутов регулярных городских и пригородных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строительству, ремонту и содержанию дорог местного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транспортной инфраструктуры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рациональной эксплуатации и содержания дорог городского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рациональной эксплуатации и содержания уличного освещения населенных пунктов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эксплуатации тепловых и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расчет тарифа на вывоз коммунальных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участвовать на заседаниях, совещаниях, мероприятиях, проводимых в аппарате акимов области, города, районов города и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предприятий, организаций и учреждений информацию, документы и иные материалы, необходимые для выполнения возложенных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привлекать руководителей организаций, учреждений и предприятий, расположенных на территории города, к участию в проработке проблемных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 "Отдел коммунального хозяйства, пассажирского транспорта и автомобильных дорог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планировать подготовку и разработку правовых актов, предполагаемых к принятию, в соответствии с компетенцией государственного учреждения "Отдел коммунального хозяйства, пассажирского транспорта и автомобильных дорог города Караганды"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деятельность по формированию и реализации бюджета, разработке и исполнению социально-экономических программ в сфере, отнесенной к ведению государственного учреждения "Отдел коммунального хозяйства, пассажирского транспорта и автомобильных дорог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возложенные на государственное учреждение "Отдел коммунального хозяйства, пассажирского транспорта и автомобильных дорог города Караганды"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коммунального хозяйства, пассажирского транспорта и автомобильных дорог города Караганды" осуществляется первым руководителем, который несет персональную ответственность за выполнение возложенных на государственное учреждение "Отдел коммунального хозяйства, пассажирского транспорта и автомобильных дорог города Караганды"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коммунального хозяйства, пассажирского транспорта и автомобильных дорог города Караганды" назначается на должность и освобождается от должности акимом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коммунального хозяйства, пассажирского транспорта и автомобильных дорог города Караганды"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коммунального хозяйства, пассажирского транспорта и автомобильных дорог города Караганды":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 "Отдел коммунального хозяйства, пассажирского транспорта и автомобильных дорог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коммунального хозяйства, пассажирского транспорта и автомобильных дорог города Караганды"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случаях и в пределах установленных законодательством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работников государственного учреждения "Отдел коммунального хозяйства, пассажирского транспорта и автомобильных дорог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государственного учреждения "Отдел коммунального хозяйства, пассажирского транспорта и автомобильных дорог города Караганды"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поощрения и налагает дисциплинарные взыскания на сотрудников государственного учреждения "Отдел коммунального хозяйства, пассажирского транспорта и автомобильных дорог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своего заместителя и иных руководящих сотрудников государственного учреждения "Отдел коммунального хозяйства, пассажирского транспорта и автомобильных дорог города Караганды"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утверждает функциональные обязанности работников государственного учреждения "Отдел коммунального хозяйства, пассажирского транспорта и автомобильных дорог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функции,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коммунального хозяйства, пассажирского транспорта и автомобильных дорог города Караганды"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Режим работы государственного учреждения "Отдел коммунального хозяйства, пассажирского транспорта и автомобильных дорог города Караганды" устанавливается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коммунального хозяйства, пассажирского транспорта и автомобильных дорог города Караганды"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коммунального хозяйства, пассажирского транспорта и автомобильных дорог города Караганды"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коммунального хозяйства, пассажирского транспорта и автомобильных дорог города Караганды",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коммунального хозяйства, пассажирского транспорта и автомобильных дорог города Караганды"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коммунального хозяйства, пассажирского транспорта и автомобильных дорог города Караганды"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