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9d26" w14:textId="1109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29 июля 2015 года № 37/01. Зарегистрировано Департаментом юстиции Карагандинской области 13 августа 2015 года № 3369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или на льготных условиях, за исключением инвалидов, а также размеры льгот.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"Отдел физической культуры и спорта города Караганды" (Досымбеков Б.М.) обеспечить регистрацию настоящего постановления в Департаменте юстиции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Караганды Любарскую И.Ю.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37/01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категорий граждан, пользующихся физкультурно-оздоровительными услугами бесплатно или на льготных условиях, за исключением инвалидов, а также размеры льгот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2581"/>
        <w:gridCol w:w="7921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Дети-школьники из многодетных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школьники из детских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данный перечень распространяется на государственные физкультурно-оздоровительные и спортивные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