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04e" w14:textId="c40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23 декабря 2014 года № 31/267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февраля 2015 года № 32/282. Зарегистрировано Департаментом юстиции Карагандинской области 17 февраля 2015 года № 2978.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23 декабря 2014 года № 31/267 "О городском бюджете на 2015-2017 годы" (зарегистрированное в Реестре государственной регистрации нормативных правовых актов за номером 2901, опубликованное в информационно-правовой системе "Әділет" от 15 января 2015 года, в газете "Сарыарқа" 16 января 2015 года № 2 (7910), 23 января 2015 года № 3 (7911), в газете "Жезказганский вестник" 16 января 2015 года № 2 (52), 23 января 2015 года № 3 (53), 30 января 2015 года № 4 (54)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9103870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5500231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- 20508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3561674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9057679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71073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50048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Ярмак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февраля 2015 года № 32/282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платяжей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509"/>
        <w:gridCol w:w="1509"/>
        <w:gridCol w:w="1509"/>
        <w:gridCol w:w="4213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5"/>
        <w:gridCol w:w="1655"/>
        <w:gridCol w:w="3433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февраля 2015 года № 32/282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4"/>
        <w:gridCol w:w="1645"/>
        <w:gridCol w:w="4562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cельского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февраля 2015 года № 32/282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49"/>
        <w:gridCol w:w="847"/>
        <w:gridCol w:w="847"/>
        <w:gridCol w:w="9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Товарищество с ограниченной ответственностью "Полигон" Акимата города Жезказгана, отдела жилищно-коммунального хозяйства, пассажирского транспорта и автомобильных дорог на капитальный ремонт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на строительство 5-ти этажного 30-ти квартирного жилого дома с изменениями под 5-ти этажный 28-ми квартирный жилой дом в квартале 74 по улице Гагарина 70/1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на строительство 60 квартирного жилого дома в городе Ерейментау Акмолинской области к рабочему проекту на строительство 4 этажного 36 квартирного жилого дома, квартал 66, улица Сатпаева, 70б в городе Жезказган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на строительство 5 этажного 30-ти квартирного жилого дома по улице Гагарина, 70/3 в квартале 74 города Жезказган к рабочему проекту на строительство 5 этажного 30 квартирного жилого дома по улице Гагарина, 70/4 в квартале 74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3-х этажного 18 квартирного жилого дома в квартале 69 по улице Шевченко, 23а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квартала 69 для подключения 3-х этажного 18-ти квартирного жилого дома по улице Шевченко, 23а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"Бекболатсай"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водопроводных сетей г. Жезказган, 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села Талап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по улице Иманжана от проспекта Алашахана до улицы Тусупбекова и до мечети, восточно-объездная дорога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