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531d1" w14:textId="78531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2015 году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Жезказгана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28 апреля 2015 года № 33/290. Зарегистрировано Департаментом юстиции Карагандинской области 26 мая 2015 года № 3218. Прекращено действие в связи с истечением срока (письмо Жезказганского городского маслихата от 15 февраля 2016 года № 37/01)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Предоставить в 2015 году меры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Жезказгана.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данного решения возложить на постоянные комиссии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2"/>
        <w:gridCol w:w="4808"/>
      </w:tblGrid>
      <w:tr>
        <w:trPr>
          <w:trHeight w:val="30" w:hRule="atLeast"/>
        </w:trPr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сессии,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