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5ca9e" w14:textId="295ca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XXXI сессии Жезказганского городского маслихата от 23 декабря 2014 года № 31/267 "О городском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14 августа 2015 года № 34/309. Зарегистрировано Департаментом юстиции Карагандинской области 26 августа 2015 года № 3389. Прекращено действие в связи с истечением срока (письмо Жезказганского городского маслихата от 15 февраля 2016 года № 37/01)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Жезказганский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XXXI сессии Жезказганского городского маслихата от 23 декабря 2014 года № 31/267 "О городском бюджете на 2015-2017 годы" (зарегистрированное в Реестре государственной регистрации нормативных правовых актов за номером 2901, опубликованное в информационно-правовой системе "Әділет" от 15 января 2015 года, в газете "Сарыарқа" 16 января 2015 года № 2 (7910), 23 января 2015 года № 3 (7911), в газете "Жезказганский вестник" 16 января 2015 года № 2 (52), 23 января 2015 года № 3 (53), 30 января 2015 года № 4 (54)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городской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7124113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5500231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- 20508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21457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1581917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7077922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25166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25166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71073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71073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50048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50048тысяч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займов – 25166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погашения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24882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Филипович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Медебаев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9"/>
        <w:gridCol w:w="11671"/>
      </w:tblGrid>
      <w:tr>
        <w:trPr>
          <w:trHeight w:val="30" w:hRule="atLeast"/>
        </w:trPr>
        <w:tc>
          <w:tcPr>
            <w:tcW w:w="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XXХIV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 августа 2015 года № 34/309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ХXXI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декабря 2014 года № 31/267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4"/>
        <w:gridCol w:w="2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противоэпизоотических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селах, сельских округах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792"/>
        <w:gridCol w:w="1923"/>
        <w:gridCol w:w="1924"/>
        <w:gridCol w:w="3250"/>
        <w:gridCol w:w="3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4"/>
        <w:gridCol w:w="2677"/>
        <w:gridCol w:w="1564"/>
        <w:gridCol w:w="4369"/>
        <w:gridCol w:w="21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705"/>
        <w:gridCol w:w="1713"/>
        <w:gridCol w:w="1713"/>
        <w:gridCol w:w="4241"/>
        <w:gridCol w:w="27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1"/>
        <w:gridCol w:w="1912"/>
        <w:gridCol w:w="1912"/>
        <w:gridCol w:w="3967"/>
        <w:gridCol w:w="25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879"/>
        <w:gridCol w:w="879"/>
        <w:gridCol w:w="879"/>
        <w:gridCol w:w="4973"/>
        <w:gridCol w:w="38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5"/>
        <w:gridCol w:w="1565"/>
        <w:gridCol w:w="1566"/>
        <w:gridCol w:w="1566"/>
        <w:gridCol w:w="60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7"/>
        <w:gridCol w:w="1739"/>
        <w:gridCol w:w="1740"/>
        <w:gridCol w:w="1740"/>
        <w:gridCol w:w="1740"/>
        <w:gridCol w:w="23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7"/>
        <w:gridCol w:w="1497"/>
        <w:gridCol w:w="1497"/>
        <w:gridCol w:w="2034"/>
        <w:gridCol w:w="57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9"/>
        <w:gridCol w:w="11671"/>
      </w:tblGrid>
      <w:tr>
        <w:trPr>
          <w:trHeight w:val="30" w:hRule="atLeast"/>
        </w:trPr>
        <w:tc>
          <w:tcPr>
            <w:tcW w:w="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XXХIV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 августа 2015 года № 34/309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ХXXI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декабря 2014 года № 31/267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целевые трансферты на развитие, кредиты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7"/>
        <w:gridCol w:w="7527"/>
        <w:gridCol w:w="3606"/>
      </w:tblGrid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Плана мероприятий по обеспечению прав и улучшению качества жизни инвалидов,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увеличение норм обеспечения инвалидов 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размещение государственного социального заказа на развитие служб "Инватакси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субсидирование процентной ставки по кредитам для реализации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предоставление грантов на развитие новых производств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ремонт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жилищно-коммунальное хозяйство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оказание единовременной материальной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комиссионное вознаграждение банкам второго уровня за выплату материальной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