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0582" w14:textId="67c0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35 сессии Темиртауского городского маслихата от 24 декабря 2014 года № 35/4 "О городском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19 октября 2015 года № 45/4. Зарегистрировано Департаментом юстиции Карагандинской области 27 октября 2015 года № 3466.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35 сессии Темиртауского городского маслихата от 24 декабря 2014 года № 35/4 "О городском бюджете на 2015-2017 годы" (зарегистрировано в Реестре государственной регистрации нормативных правовых актов за № 2911, опубликовано в информационно - правовой системе "Әділет" 23 января 2015 года, опубликовано в газете "Вести Темиртау" от 14 января 2015 года № 1),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10 902 002 тысяч тенге, в том числе по: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9 638 224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39 680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282 296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941 802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10 986 436 тысяч тенге;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5000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- 0 тысяч тенге;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5000 тысяч тенге;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79 434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79 434 тысяч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- 79 434 тысяч тенге;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в городском бюджете на 2015 год возврат неиспользованных (недоиспользованных) целевых трансфертов в сумме 1 699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полученные целевые трансферты из республиканского и областного бюджетов на 2015 год в сумме 941 802 тысяч тенге предусмотрены: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введение стандартов специальных социальных услуг в сумме 7 403 тысяч тенге;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222 490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43 535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мероприятий по обеспечению прав и улучшению качества жизни инвалидов в сумме 38 945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текущее обустройство моногородов в сумме 286 907 тысяч тенге, в том числе: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процентной ставки по кредитам для реализации проектов – 14 252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жилищно-коммунальное хозяйство и благоустройство – 110 135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инфраструктура – 162 520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– 242 229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мероприятий, посвященных семидесятилетию Победы в Великой Отечественной войне – 86 707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 – 3 999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возмещение владельцам стоимости изымаемых и уничтожаемых больных животных, продуктов и сырья животного происхождения – 67 тысяч тенге;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пассажирских перевозок по социально значимым городским (сельским), пригородным и внутрирайонным сообщениям в сумме 567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штатной численности отделов регистрации актов гражданского состояния – 2 953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подразделений местных исполнительных органов агропромышленного комплекса – 6000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Дроздецкий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Свиридов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руководителя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финансов города Темиртау"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октября 2015 года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45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2015 года № 45/4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35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35/4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9"/>
          <w:p>
            <w:pPr>
              <w:spacing w:after="20"/>
              <w:ind w:left="20"/>
              <w:jc w:val="both"/>
            </w:pPr>
          </w:p>
          <w:bookmarkEnd w:id="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профессиональное, послесреднее 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профессионального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8"/>
          <w:p>
            <w:pPr>
              <w:spacing w:after="20"/>
              <w:ind w:left="20"/>
              <w:jc w:val="both"/>
            </w:pPr>
          </w:p>
          <w:bookmarkEnd w:id="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3"/>
          <w:p>
            <w:pPr>
              <w:spacing w:after="20"/>
              <w:ind w:left="20"/>
              <w:jc w:val="both"/>
            </w:pPr>
          </w:p>
          <w:bookmarkEnd w:id="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8"/>
          <w:p>
            <w:pPr>
              <w:spacing w:after="20"/>
              <w:ind w:left="20"/>
              <w:jc w:val="both"/>
            </w:pPr>
          </w:p>
          <w:bookmarkEnd w:id="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72"/>
          <w:p>
            <w:pPr>
              <w:spacing w:after="20"/>
              <w:ind w:left="20"/>
              <w:jc w:val="both"/>
            </w:pPr>
          </w:p>
          <w:bookmarkEnd w:id="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76"/>
          <w:p>
            <w:pPr>
              <w:spacing w:after="20"/>
              <w:ind w:left="20"/>
              <w:jc w:val="both"/>
            </w:pPr>
          </w:p>
          <w:bookmarkEnd w:id="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