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19d4" w14:textId="b601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19 октября 2015 года № 45/6. Зарегистрировано Департаментом юстиции Карагандинской области 25 ноября 2015 года № 3513. Утратило силу решением Темиртауского городского маслихата Карагандинской области от 20 августа 2018 года № 28/7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20.08.2018 № 28/7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Дроздецкий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Темиртау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Г. Ашимов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Темиртау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Нурпеисов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земельных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 города Темиртау"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Абекенова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