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244e" w14:textId="3542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поселка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19 октября 2015 года № 45/5. Зарегистрировано Департаментом юстиции Карагандинской области 25 ноября 2015 года № 3514. Утратило силу решением Темиртауского городского маслихата Карагандинской области от 19 мая 2022 года № 25/5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Темиртауского городского маслихата Карагандинской области от 19.05.2022 </w:t>
      </w:r>
      <w:r>
        <w:rPr>
          <w:rFonts w:ascii="Times New Roman"/>
          <w:b w:val="false"/>
          <w:i w:val="false"/>
          <w:color w:val="ff0000"/>
          <w:sz w:val="28"/>
        </w:rPr>
        <w:t>№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Темиртауский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Актау.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Дроздецкий</w:t>
            </w:r>
          </w:p>
          <w:bookmarkEnd w:id="3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Темиртау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Г. Ашимов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октября 2015 года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поселка Актау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Ордабаев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октября 2015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Темиртауского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"19" октября 2015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45/5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поселка Актау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Актау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улицы, многоквартирного жилого дома поселка Актау.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Раздельный сход местного сообщества жителей улицы, многоквартирного жилого дома (далее – раздельный сход) на территории поселка Актау созывается и проводится с целью избрания представителей для участия в сходе местного сообщества. 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 Актау.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Темиртау на проведение схода местного сообщества.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улицы, многоквартирного жилого дома поселка Актау организуется акимом поселка Актау.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улицы, многоквартирного жилого дома поселка Актау, имеющих право в нем участвовать.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поселка Актау или уполномоченным им лицом.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поселка Актау или уполномоченное им лицо.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улицы, многквартирного жилого дома поселка Актау, для участия в сходе местного сообщества выдвигаются участниками раздельного схода в количестве один человек от десяти жителей.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поселка Актау, для участия в сходе местного сообщества определяется на основе принципа равного представительства.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государственное учреждение "Аппарат акима поселка Актау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26.12.2016 № 10/6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