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5b06" w14:textId="a4e5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35 сессии Темиртауского городского маслихата от 24 декабря 2014 года № 35/4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4 декабря 2015 года № 48/4. Зарегистрировано Департаментом юстиции Карагандинской области 9 декабря 2015 года № 3543.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Темиртауского городского маслихата от 24 декабря 2014 года № 35/4 "О городском бюджете на 2015-2017 годы" (зарегистрировано в Реестре государственной регистрации нормативных правовых актов за № 2911, опубликовано в информационно - правовой системе "Әділет" 23 января 2015 года, опубликовано в газете "Вести Темиртау" от 14 января 2015 года № 1),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10 875 799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9 360 544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26 864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524 945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963 446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10 964 163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8 930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8 930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79 434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79 434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 используемые остатки бюджетных средств - 79 434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городском бюджете на 2015 год возврат неиспользованных (недоиспользованных) целевых трансфертов в сумме 1 699 тысяч тенге.";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полученные целевые трансферты из республиканского и областного бюджетов на 2015 год в сумме 963 446 тысяч тенге предусмотрены: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введение стандартов специальных социальных услуг в сумме 7 403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222 490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46 515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сумме 38 945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 в сумме 286 907 тысяч тенге,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для реализации проектов – 14 252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 и благоустройство – 110 135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инфраструктура – 162 520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261 443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– 86 707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3 999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 (сельским), пригородным и внутрирайонным сообщениям в сумме 567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– 2 953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– 5 517 тысяч тенге.";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составе расходов городского бюджета на 2015 год предусмотрены средства на оказание жилищной помощи населению – 2 719 тысяч тенге.";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Предусмотреть в составе расходов городского бюджета на 2015 год по программе "Социальная помощь отдельным категориям нуждающихся граждан по решениям местных представительных органов" - 125 844 тысяч тенге, в том числе: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социальной помощи участникам и инвалидам Великой Отечественной войны – 1 078 тысяч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оказание единовременной социальной помощи в рамках проведения мероприятий, посвященных 70-ти летию празднования Дня Победы в Великой Отечественной войне – 53 100 тысяч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оказание единовременной социальной помощи ко Дню Конституции Республики Казахстан – 18 078 тысяч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Первого Президента Республики Казахстан – 23 700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при наступлении трудной жизненной ситуации – 5 000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оказание услуг инватакси в рамках государственного социального заказа – 14 898 тысяч тенге;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государственного социального заказа по социальной помощи для женщин с детьми попавших в тяжелую жизненную ситуацию – 3 080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государственного социального заказа по реабилитации детей с ограниченными возможностями – 3 746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государственного социального заказа по содействию занятости и социальной адаптации для групп населения с повышенным риском инфицирования вирусом иммунодефицита человека и людям, живущим с вирусом иммунодефицита человека – 3 164 тысяч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Учесть, что в составе расходов городского бюджета на 2015 год предусмотрены трансферты органам местного самоуправления согласно приложению 6.";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2015 год в сумме 31 548 тысяч тенге.";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города Темиртау"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Б.Кунакаева   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декабря 2015 года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48/4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бюджет на 2015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10964163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идетнификации сельскохозяйственных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48 сессии Темиртауского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декабря 2015 года № 48/4</w:t>
      </w:r>
    </w:p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35 сессии Темиртауского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35/4</w:t>
      </w:r>
    </w:p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поселка Актау, финансируемых через аппарат акима поселка Актау и других администраторов городских бюджетных программ в 2015 году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48/4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35/4</w:t>
            </w:r>
          </w:p>
        </w:tc>
      </w:tr>
    </w:tbl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органам местного самоуправления на 2015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