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0ba9" w14:textId="d1e0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города Балхаш"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17 февраля 2015 года № 07/02. Зарегистрировано Департаментом юстиции Карагандинской области 12 марта 2015 года № 3030. Утратило силу постановлением акимата города Балхаша Карагандинской области от 12 мая 2016 года N 18/02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Балхаша Карагандинской области от 12.05.2016 N 18/02.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и во исполнение постановления акимата города Балхаш от 05 февраля 2015 года № 04/03 "О реорганизации государственных учреждений",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города Балхаш".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Балхаш Капашева Айдына Боранбаевича.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после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Райымбеков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Балхаш от 17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города Балхаш"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города Балхаш" является государственным органом Республики Казахстан, осуществляющим в пределах своей компетенции реализацию единой государственной политики в области ветеринарии, а также реализационные и контрольно-надзорные функции в области ветеринарии, безопасности пищевой продукции, подлежащей ветеринарно-санитарному контролю города Балхаш.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ветеринарии города Балхаш"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нормативно-правовыми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ветеринарии города Балхаш"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города Балхаш"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города Балхаш"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города Балхаш"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города Балхаш"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ветеринарии города Балхаш"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Карагандинская область, город Балхаш, улица Уалиханова, дом 5, почтовый индекс: 100300.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– "Балқаш қаласының ветеринария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– государственное учреждение "Отдел ветеринарии города Балхаш".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ветеринарии города Балхаш".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ветеринарии города Балхаш"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Государственному учреждению "Отдел ветеринарии города Балхаш"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города Балхаш".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"Отдел ветеринарии города Балхаш"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"Отдел ветеринарии города Балхаш" является реализация государственной политики в области ветеринарии в установленном законодательством порядке, в целях обеспечения эпизоотического благополучия региона по особо опасным заболеваниям животных и безопастности пищевой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проведения ветеринарных мероприятий по обеспечению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иных задач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территории города Балхаш;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принятие решений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территории города Балхаш;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организация проведения ветеринарных мероприятий по энзоотическим болезням животных на территории города Балхаш;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осуществление иных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порядке от государственных органов и других организаций необходимую информацию, документы и иные материалы, устные и письменные объяснения от должностных лиц по вопросам, отнесенным к компетенции государственного учреждения "Отдел ветеринарии города Балхаш";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вести служебную переписку с государственными и негосударственными органами и организациями по вопросам, отнесенным к ведению государственного учреждения "Отдел ветеринарии города Балхаш";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проводить государственный ветеринарно-санитарный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выдавать ветеринарную справку, действующую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предъявлять иски в суд в случае нарушения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"Отдел ветеринарии города Балхаш" осуществляется первым руководителем, который несет персональную ответственность за выполнение возложенных на государственного учреждения "Отдел ветеринарии города Балхаш"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ветеринарии города Балхаш"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государственного учреждения "Отдел ветеринарии города Балхаш":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интересы государственного учреждения "Отдел ветеринарии города Балхаш"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 работой государственного учреждения "Отдел ветеринарии города Балхаш" и несет персональную ответственность за выполнение возложенных на него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 личный прием граждан согласно графику приема, рассматривает в установленные законодательством сроки обращения физических и юридических лиц, принимает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решает вопросы принятия и увольнения, привлечения к дисциплинарной ответственности, поощрения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дает указания, обязательные для исполнения работниками отдела,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контроль за целевым использованием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работу по противодействию коррупции и соблюдению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ветеринарии города Балхаш"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Государственное учреждение "Отдел ветеринарии города Балхаш" возглавляется руководителем, назначаемым на должность и освобождаемым от должности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Государственное учреждение "Отдел ветеринарии города Балхаш"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ветеринарии города Балхаш"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ветеринарии города Балхаш"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ветеринарии города Балхаш"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Реорганизация и упразднение государственного учреждения "Отдел ветеринарии города Балхаш" осуществляется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