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7183" w14:textId="a5c7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учреждениия "Отдел сельского хозяйства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17 февраля 2015 года № 07/03. Зарегистрировано Департаментом юстиции Карагандинской области 26 марта 2015 года № 3062. Утратило силу постановлением акимата города Балхаш Карагандинской области от 6 августа 2015 года № 30/10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06.08.2015 № 30/10 (вводится в действие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во исполнение постановления акимата города Балхаш от 05 февраля 2015 года № 04/03 "О реорганизации государственных учреждений",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Балхаш Капашева Айдына Боранбаевича.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Балхаш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Райымбеков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07/03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учреждения "Отдел сельского хозяйства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города Балхаш"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Государственное учреждение "Отдел сельского хозяйства города Балхаш"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"Отдел сельского хозяйства города Балхаш"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"Отдел сельского хозяйства города Балхаш"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"Отдел сельского хозяйства города Балхаш"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"Отдел сельского хозяйства города Балхаш"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"Отдел сельского хозяйства города Балхаш"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государственного учреждения "Отдел сельского хозяйства города Балхаш"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юридического лица: Республика Казахстан, Карагандинская область, город Балхаш, улица Уалиханова, дом 5, почтовый индекс: 100300.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"Балқаш қаласының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"Отдел сельского хозяйства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государственного учреждения "Отдел сельского хозяйства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государственного учреждения "Отдел сельского хозяйства города Балхаш"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"Отдел сельского хозяйства города Балхаш"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 города Балхаш"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Миссией государственного учреждения "Отдел сельского хозяйства города Балхаш" является формирование и реализация государственной политики, государственных и иных программ в области сельского хозяйства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создание экономических условий для производства конкурентоспособной сельскохозяйственной продукции и продуктов ее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государственной поддержки субъектов агропромышленного комплекса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сбора данных для ведения государственного регистра племенных животных в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принятие отчетов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принятие и обобщение данных о бонитировке и информирование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приема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ведение учета племенных свидетельств, выданных племенным заводом, племенным хозяйством, племенным центром,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проведения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пределах своей компетенции регулирования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разработка мер по созданию условий, благоприятствующих торговой деятельности в соответствующих административно-территориальных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организации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планирование, обоснование, реализация и достижение результатов бюджетных программ, в отношении которых является администратором;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пределах своей компетенции мероприятий, направленных на противодействие проявлениям коррупции, разработка соответствующих планов мероприятий, обеспечение неукоснительного исполнения региональных и городских планов мероприятий по борьбе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вносить на рассмотрение акима и акимата города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пределах своих полномочий в организации работ по проведению международных выставок, ярмарок, аукционов, симпозиумов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предъявлять иски в суд в случае нарушения законодательства Республики Казахстан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пользоваться иными правами, предоставленными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
Руководство государственного учреждения "Отдел сельского хозяйства города Балхаш"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города Балхаш"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государственного учреждения "Отдел сельского хозяйства города Балхаш" назначается на должность и освобождается от должности акимом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первого руководителя государственного учреждения "Отдел сельского хозяйства города Балхаш":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издает приказы, инструкции,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должность и освобождает от должности работников государственного учреждения "Отдел сельского хозяйства города Балхаш", определяет их круг обязанностей 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порядке налагает дисциплинарные взыскания на сотрудников государственного учреждения "Отдел сельского хозяйства города Балхаш";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государственное учреждение "Отдел сельского хозяйства города Балхаш"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обеспечивает исполнение требований антикоррупционного законодательства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контроль над ходом исполнения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сельского хозяйства города Балхаш"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Государственное учреждение "Отдел сельского хозяйства города Балхаш"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города Балхаш"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государственным учреждением "Отдел сельского хозяйства города Балхаш",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"Отдел сельского хозяйства города Балхаш"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8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упразднение государственного учреждения "Отдел сельского хозяйства города Балхаш"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