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dd51" w14:textId="892d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17 февраля 2015 года № 07/06. Зарегистрировано Департаментом юстиции Карагандинской области 26 марта 2015 года № 3063. Утратило силу постановлением акимата города Балхаша Карагандинской области от 12 мая 2016 года N 18/02.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во исполнение постановления акимата города Балхаш от 05 февраля 2015 года № 04/03 "О реорганизации государственных учреждений",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города Балхаш".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Жаксылыкову Саягуль Жаксылыковну.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Балхаш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"/>
        <w:gridCol w:w="11968"/>
      </w:tblGrid>
      <w:tr>
        <w:trPr>
          <w:trHeight w:val="30" w:hRule="atLeast"/>
        </w:trPr>
        <w:tc>
          <w:tcPr>
            <w:tcW w:w="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от 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 № 07/06</w:t>
            </w:r>
          </w:p>
          <w:bookmarkEnd w:id="5"/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города Балхаш"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города Балхаш"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физической культуры и спорта города Балхаш"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физической культуры и спорта города Балхаш"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физической культуры и спорта города Балхаш" вступает в гражданско-правовые отношения от собственного имени.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физической культуры и спорта города Балхаш"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физической культуры и спорта города Балхаш"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города Балхаш" и другими актами, предусмотренными законодательством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физической культуры и спорта города Балхаш" утверждаются акиматом города в соответствии с действующим законодательством.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Карагандинская область, город Балхаш, улица Уалиханова, дом 5, почтовый индекс: 100300.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"Балқаш қаласының дене шынықтыру және спорт бөлімі" мемлекеттік мекемесі;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"Отдел физической культуры и спорта города Балхаш".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физической культуры и спорта города Балхаш".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физической культуры и спорта города Балхаш" осуществляется из местного бюджета.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физической культуры и спорта города Балхаш"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города Балхаш".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физической культуры и спорта города Балхаш"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государстенного бюджета.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"Отдел физической культуры и спорта города Балхаш":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подготовки сборных команд города по массовым, национальным видам спорта, инвалидному спорту и их участия на областных, республиканских спортивных соревнованиях;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 в соответствии с законодательством Республики Казахстан.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планы развития физической культуры и спорта в городе;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по реализации программ развития территории города Балхаш;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создает инфраструктуру для занятий спортом физических лиц по месту жительства и в местах их массового отдыха;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городские спортивные соревнования по видам спорта совместно с местными аккредитованными спортивными федерациями;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подготовку сборных команд города по видам спорта и их выступления на областных спортивных соревнованиях;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развитие массового спорта и национальных видов спорта на территории города;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координирует деятельность городских физкультурно-спортивных организаций на территории города;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единый региональный календарь спортивно-массовых мероприятий;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организацию и проведение спортивных мероприятий на территории города;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города по форме и в сроки, установленные законодательством Республики Казахстан;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медицинское обеспечение официальных физкультурных и спортивных мероприятий;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общественный порядок и общественную безопасность при проведении физкультурных и спортивных мероприятий;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координирует вопросы строительства спортивных сооружений на территории города и обеспечивает их доступность населению;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деятельность городских неспециализированных детско-юношеских спортивных школ;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оказывает методическую и консультативную помощь спортивным организациям;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ведет пропаганду физической культуры и спорта, повышает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положения (регламенты) городских спортивных соревнований, разработанных местными аккредитованными федерациями;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инвалидам условия для доступа к спортивным сооружениям, для занятия физической культурой и спортом, предоставлением специального спортивного инвентаря;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проекты нормативных правовых актов акима и акимата города в пределах компетенции учреждения;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представляет интересы государства во всех организациях при рассмотрении вопросов в пределах компетенции;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анализировать и представлять вышестоящим органам сведения по развитию физической культуры и спорта;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иные права и обязанности, предусмотренные законодательством.</w:t>
      </w:r>
    </w:p>
    <w:bookmarkEnd w:id="56"/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физической культуры и спорта города Балхаш"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города Балхаш" задач и осуществление им своих функций.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физической культуры и спорта города Балхаш" назначается на должность и освобождается от должности акимом города.м города.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физической культуры и спорта города Балхаш":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и руководит работой учреждения;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 подчиняется акиму города и несет ответственность за выполнение возложенных на учреждение функций;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на работу и увольняет с работы работников учреждения;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 и дает указания, обязательные для всех работников учреждения;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применяет меры поощрения и налагает дисциплинарные взыскания на работников учреждения;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полномочия работников учреждения;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направленные на противодействие коррупции и несет персональную ответстенность за непринятие антикоррупционных мер;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запрашивает и получает, в установленном порядке, от исполнительных органов материалы, необходимые для решения вопросов, входящих в компетенцию учреждения;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созывает, в установленном порядке, совещания по вопросам, входящим в компетенцию учреждения, с привлечением представителей заинтересованных организаций;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действует от имени учреждения;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интересы учреждения во всех организациях;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заключает договоры;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выдает доверенности;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порядок и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полномочия, возложенные на него законодательством Республики Казахстан, настоящим Положением.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физической культуры и спорта города Балхаш" в период его отсутствия осуществляется лицом, его замещающим в соответствии с действующим законодательством.</w:t>
      </w:r>
    </w:p>
    <w:bookmarkEnd w:id="77"/>
    <w:bookmarkStart w:name="z8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физической культуры и спорта города Балхаш" может иметь на праве оперативного управления обособленное имущество в случаях, предусмотренных законодательством.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физической культуры и спорта города Балхаш"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физической культуры и спорта города Балхаш" относится к коммунальной собственности.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физической культуры и спорта города Балхаш"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физической культуры и спорта города Балхаш" осуществляются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