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0475" w14:textId="38204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корпуса "Б" государственного учреждения "Аппарат маслихата города Балхаша"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Балхашского городского маслихата Карагандинской области от 20 ноября 2015 года № 44/345. Зарегистрировано Департаментом юстиции Карагандинской области 14 декабря 2015 года № 3553. Утратило силу решением Балхашского городского маслихата Карагандинской области от 2 марта 2016 года № 49/379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Балхашского городского маслихата Карагандинской области от 02.03.2016 № 49/379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государственного учреждения "Аппарат маслихата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1112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решением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44/345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корпуса "Б" государственного учреждения "Аппарат маслихата города Балхаша"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ежегодной оценки деятельности административных государственных служащих корпуса "Б" государственного учреждения "Аппарат маслихата города Балхаша"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корпуса "Б" государственного учреждения "Аппарат маслихата города Балхаша" (далее – служащие).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Итоговая оценка служащего утверждается постоянно действующей Комиссией по оценке (далее - Комиссия), которая создается секретарем Балхашского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Председателем Комиссии является секретарь Балхашского городского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руководитель отдела государственного учреждения "Аппарат маслихата города Балхаша" (далее - Секретарь комиссии).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11. Секретарь комиссии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 уведомляет служащего, подлежащего оценке, а также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не позднее одного месяца до проведения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Секретаря комиссии, ознакамливает служащего с заполненным оценочным листом и направляет заполненный оценочный лист Секретарю Комиссии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Секретарем комиссии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Секретарем комиссии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Секретарю комиссии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Секретарь комиссии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Итоговая оценка служащего вычисляется Секретарем комиссии не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 Секретарь комиссии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Секретарем комиссии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Секретарь комиссии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Секретарь комиссии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государственном учреждении "Аппарат маслихата города Балхаша".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маслихата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3"/>
        <w:gridCol w:w="7457"/>
      </w:tblGrid>
      <w:tr>
        <w:trPr>
          <w:trHeight w:val="30" w:hRule="atLeast"/>
        </w:trPr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 (Ф.И.О.) (при его наличии)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 (Ф.И.О.) (при его наличии)______________________________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маслихата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Ф.И.О. (при его наличии) оцениваемого служащего:_______________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Должность оцениваемого служащего: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3528"/>
        <w:gridCol w:w="4263"/>
        <w:gridCol w:w="2435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93"/>
        <w:gridCol w:w="9807"/>
      </w:tblGrid>
      <w:tr>
        <w:trPr>
          <w:trHeight w:val="30" w:hRule="atLeast"/>
        </w:trPr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маслихата города Балхаша"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Секретарь Комиссии:____________________ 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Комиссии: __________________Дата: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 Комиссии:__________________________ Дата: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