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52a0" w14:textId="6e35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декабря 2015 года № 46/352. Зарегистрировано Департаментом юстиции Карагандинской области 11 января 2016 года № 3610.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6 409 218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3 863 069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48 083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63 730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2 434 336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6 436 918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6420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6420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21 280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21 280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на 2016 год нормативы распределения доходов в областной бюджет,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индивидуальному подоходному налогу –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городского бюджета на 2016 год предусмотрены бюджетные изъятия в сумме 872 245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составе поступлений городского бюджета на 2016 год предусмотрены целевые текущие трансферты в сумме 647 151 тысяч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составе поступлений городского бюджета на 2016 год предусмотрены целевые текущие трансферты в сумме 23 539 тысяч тенге в связи с передачей функций от местных исполнительных органов областей в ведение местных исполнительных органов районов (городов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составе поступлений городского бюджета на 2016 год предусмотрены целевые текущие трансферты в сумме 13 481 тысяч тенге на реализацию Плана мероприятий по обеспечению прав и улучшению качества жизни инвалидов в Республике Казахстан на 2012 – 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составе поступлений городского бюджета на 2016 год предусмотрены целевые текущие трансферты в сумме 44 086 тысяч тенге на повышение уровня оплаты труда административных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18.10.2016 № 5/58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составе поступлений городского бюджета на 2016 год предусмотрены целевые текущие трансферты в сумме 944 746 тысяч тенге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составе поступлений городского бюджета на 2016 год предусмотрены целевые текущие трансферты в сумме 1 785 тысяч тенге на проведение энергетического аудита многоквартирных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составе поступлений городского бюджета на 2016 год предусмотрены целевые текущие трансферты в сумме 2 988 тысяч тенге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Учесть, что в составе поступлений городского бюджета на 2016 год предусмотрены целевые текущие трансферты в сумме 1 164 тысяч тенге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составе поступлений городского бюджета на 2016 год предусмотрены целевые текущие трансферты в сумме 4 133 тысяч тенге на субсидирование пассажирских перевозок по социально значимым городским (сельским), пригородным и внутрирайонным сообщениям.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Учесть, что в составе поступлений городского бюджета на 2016 год предусмотрены целевые текущие трансферты в сумме 2 538 тысяч тенге на содержание штатной численности отделов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14-1 . Учесть, что в составе поступлений городского бюджета на 2016 год предусмотрены целевые текущие трансферты в сумме 549 869 тысяч тенге на обеспечение компенсации потерь местных бюджетов и экономической стабильности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04.05.2016 № 2/20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14-2 . Учесть, что в составе поступлений городского бюджета на 2016 год предусмотрены целевые текущие трансферты в сумме 10 000 тысяч тенге на текущий ремонт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04.05.2016 № 2/20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14-3. Учесть, что в составе поступлений городского бюджета на 2016 год предусмотрены целевые текущие трансферты в сумме 1 229 тысяч тенге на жилищно-коммунальное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04.05.2016 № 2/20 (вводится в действие с 01.01.2016);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14-4. Учесть, что в составе поступлений городского бюджета на 2016 год предусмотрены целевые текущие трансферты в сумме 2 242 тысяч тенге на создание электронных геоинформационных карт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04.05.2016 № 2/20 (вводится в действие с 01.01.2016);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18.10.2016 № 5/58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14-5. Учесть, что в составе поступлений городского бюджета на 2016 год предусмотрены целевые текущие трансферты в сумме 7 748 тысяч тенге на развитие городов и сельских населенных пунктов в рамках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Балхашского городского маслихата Карагандинской области от 08.06.2016 № 3/28 (вводится в действие с 01.01.2016);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14-6. Учесть, что в составе поступлений городского бюджета на 2016 год предусмотрены целевые трансферты на развитие в сумме 100 тысяч тенге на проектирование, развитие и (или) обустройство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18.10.2016 № 5/58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14-7. Учесть, что в составе поступлений городского бюджета на 2016 год предусмотрены целевые трансферты на развитие в сумме 200 тысяч тенге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18.10.2016 № 5/58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14-8. Учесть, что в составе поступлений городского бюджета на 2016 год предусмотрены целевые трансферты на развитие в сумме 100 тысяч тенге на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18.10.2016 № 5/58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14-9. Учесть, что в составе поступлений городского бюджета на 2016 год предусмотрены целевые трансферты на развитие в сумме 176 132 тысяч тенге на реализацию бюджетных инвестиционных проектов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14-9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18.10.2016 № 5/58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14-10. Учесть, что в составе поступлений городского бюджета на 2016 год предусмотрены целевые трансферты на развитие в сумме 1 105 тысяч тенге на приобретение и доставку учебников, учебно-методических комплексов для государственных учреждений образования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14-10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Утвердить резерв акимата города Балхаш на 2016 год в сумме 6 568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Учесть, что в составе затрат городского бюджета на 2016 год предусмотрены трансферты органам местного самоуправления в сумме 2 024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Установить, что в составе затрат городского бюджета на 2016 год учтены расходы по бюджетным программам, реализуемым в поселках Саяк, Гулшат,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Установить, что в процессе исполнения городского бюджета на 2016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18-1. Утвердить перечень бюджетных программ развития городского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18-1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04.05.2016 № 2/20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Рахимберлина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46/352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185"/>
        <w:gridCol w:w="692"/>
        <w:gridCol w:w="5821"/>
        <w:gridCol w:w="3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6409218 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7"/>
        <w:gridCol w:w="1088"/>
        <w:gridCol w:w="1088"/>
        <w:gridCol w:w="5899"/>
        <w:gridCol w:w="2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46/352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2997"/>
        <w:gridCol w:w="1751"/>
        <w:gridCol w:w="2380"/>
        <w:gridCol w:w="4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46/352</w:t>
            </w:r>
          </w:p>
        </w:tc>
      </w:tr>
    </w:tbl>
    <w:bookmarkStart w:name="z4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2997"/>
        <w:gridCol w:w="1751"/>
        <w:gridCol w:w="2380"/>
        <w:gridCol w:w="4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46/352</w:t>
            </w:r>
          </w:p>
        </w:tc>
      </w:tr>
    </w:tbl>
    <w:bookmarkStart w:name="z6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830"/>
        <w:gridCol w:w="2016"/>
        <w:gridCol w:w="2016"/>
        <w:gridCol w:w="3108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46/352</w:t>
            </w:r>
          </w:p>
        </w:tc>
      </w:tr>
    </w:tbl>
    <w:bookmarkStart w:name="z6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Саяк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18.10.2016 № 5/58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595"/>
        <w:gridCol w:w="1446"/>
        <w:gridCol w:w="1446"/>
        <w:gridCol w:w="5284"/>
        <w:gridCol w:w="2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46/352</w:t>
            </w:r>
          </w:p>
        </w:tc>
      </w:tr>
    </w:tbl>
    <w:bookmarkStart w:name="z6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Гулшат на 2016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15.12.2016 № 6/61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553"/>
        <w:gridCol w:w="1553"/>
        <w:gridCol w:w="430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46/352</w:t>
            </w:r>
          </w:p>
        </w:tc>
      </w:tr>
    </w:tbl>
    <w:bookmarkStart w:name="z69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094"/>
        <w:gridCol w:w="2658"/>
        <w:gridCol w:w="2658"/>
        <w:gridCol w:w="3314"/>
        <w:gridCol w:w="7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46/352</w:t>
            </w:r>
          </w:p>
        </w:tc>
      </w:tr>
    </w:tbl>
    <w:bookmarkStart w:name="z70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04.05.2016 № 2/20 (вводится в действие с 01.01.2016);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18.10.2016 № 5/58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905"/>
        <w:gridCol w:w="2199"/>
        <w:gridCol w:w="2199"/>
        <w:gridCol w:w="5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